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C6" w:rsidRPr="006A65C6" w:rsidRDefault="006A65C6" w:rsidP="006A65C6">
      <w:pPr>
        <w:widowControl/>
        <w:suppressAutoHyphens w:val="0"/>
        <w:autoSpaceDE/>
        <w:ind w:left="10773"/>
        <w:textAlignment w:val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Приложение №</w:t>
      </w:r>
      <w:r w:rsidRPr="006A65C6">
        <w:rPr>
          <w:color w:val="000000"/>
          <w:sz w:val="26"/>
          <w:szCs w:val="26"/>
        </w:rPr>
        <w:t xml:space="preserve">7 </w:t>
      </w:r>
    </w:p>
    <w:p w:rsidR="006A65C6" w:rsidRPr="006A65C6" w:rsidRDefault="006A65C6" w:rsidP="006A65C6">
      <w:pPr>
        <w:widowControl/>
        <w:suppressAutoHyphens w:val="0"/>
        <w:autoSpaceDE/>
        <w:ind w:left="10773"/>
        <w:textAlignment w:val="auto"/>
      </w:pPr>
      <w:r w:rsidRPr="006A65C6">
        <w:rPr>
          <w:color w:val="000000"/>
          <w:sz w:val="26"/>
          <w:szCs w:val="26"/>
        </w:rPr>
        <w:t xml:space="preserve">к Административному регламенту </w:t>
      </w:r>
    </w:p>
    <w:p w:rsidR="006A65C6" w:rsidRPr="006A65C6" w:rsidRDefault="006A65C6" w:rsidP="006A65C6">
      <w:pPr>
        <w:widowControl/>
        <w:suppressAutoHyphens w:val="0"/>
        <w:autoSpaceDE/>
        <w:textAlignment w:val="auto"/>
        <w:rPr>
          <w:color w:val="000000"/>
          <w:sz w:val="27"/>
          <w:szCs w:val="27"/>
        </w:rPr>
      </w:pPr>
      <w:r w:rsidRPr="006A65C6">
        <w:rPr>
          <w:color w:val="000000"/>
          <w:sz w:val="27"/>
          <w:szCs w:val="27"/>
        </w:rPr>
        <w:t> </w:t>
      </w:r>
    </w:p>
    <w:p w:rsidR="006A65C6" w:rsidRPr="006A65C6" w:rsidRDefault="006A65C6" w:rsidP="006A65C6">
      <w:pPr>
        <w:widowControl/>
        <w:suppressAutoHyphens w:val="0"/>
        <w:autoSpaceDE/>
        <w:textAlignment w:val="auto"/>
        <w:rPr>
          <w:color w:val="000000"/>
          <w:sz w:val="27"/>
          <w:szCs w:val="27"/>
        </w:rPr>
      </w:pPr>
    </w:p>
    <w:p w:rsidR="006A65C6" w:rsidRPr="006A65C6" w:rsidRDefault="006A65C6" w:rsidP="006A65C6">
      <w:pPr>
        <w:widowControl/>
        <w:suppressAutoHyphens w:val="0"/>
        <w:autoSpaceDE/>
        <w:textAlignment w:val="auto"/>
      </w:pPr>
    </w:p>
    <w:p w:rsidR="006A65C6" w:rsidRPr="006A65C6" w:rsidRDefault="006A65C6" w:rsidP="006A65C6">
      <w:pPr>
        <w:widowControl/>
        <w:suppressAutoHyphens w:val="0"/>
        <w:autoSpaceDE/>
        <w:jc w:val="center"/>
        <w:textAlignment w:val="auto"/>
        <w:rPr>
          <w:bCs/>
          <w:color w:val="000000"/>
          <w:spacing w:val="2"/>
          <w:sz w:val="26"/>
          <w:szCs w:val="26"/>
        </w:rPr>
      </w:pPr>
      <w:r w:rsidRPr="006A65C6">
        <w:rPr>
          <w:bCs/>
          <w:color w:val="000000"/>
          <w:sz w:val="26"/>
          <w:szCs w:val="26"/>
        </w:rPr>
        <w:t>С</w:t>
      </w:r>
      <w:r w:rsidRPr="006A65C6">
        <w:rPr>
          <w:bCs/>
          <w:color w:val="000000"/>
          <w:sz w:val="26"/>
          <w:szCs w:val="26"/>
        </w:rPr>
        <w:t>о</w:t>
      </w:r>
      <w:r w:rsidRPr="006A65C6">
        <w:rPr>
          <w:bCs/>
          <w:color w:val="000000"/>
          <w:sz w:val="26"/>
          <w:szCs w:val="26"/>
        </w:rPr>
        <w:t>став</w:t>
      </w:r>
    </w:p>
    <w:p w:rsidR="006A65C6" w:rsidRDefault="006A65C6" w:rsidP="006A65C6">
      <w:pPr>
        <w:widowControl/>
        <w:suppressAutoHyphens w:val="0"/>
        <w:autoSpaceDE/>
        <w:jc w:val="center"/>
        <w:textAlignment w:val="auto"/>
        <w:rPr>
          <w:bCs/>
          <w:color w:val="000000"/>
          <w:spacing w:val="12"/>
          <w:sz w:val="26"/>
          <w:szCs w:val="26"/>
        </w:rPr>
      </w:pPr>
      <w:r w:rsidRPr="006A65C6">
        <w:rPr>
          <w:bCs/>
          <w:color w:val="000000"/>
          <w:sz w:val="26"/>
          <w:szCs w:val="26"/>
        </w:rPr>
        <w:t>последовательность</w:t>
      </w:r>
      <w:r w:rsidRPr="006A65C6">
        <w:rPr>
          <w:bCs/>
          <w:color w:val="000000"/>
          <w:spacing w:val="-11"/>
          <w:sz w:val="26"/>
          <w:szCs w:val="26"/>
        </w:rPr>
        <w:t> </w:t>
      </w:r>
      <w:r w:rsidRPr="006A65C6">
        <w:rPr>
          <w:bCs/>
          <w:color w:val="000000"/>
          <w:sz w:val="26"/>
          <w:szCs w:val="26"/>
        </w:rPr>
        <w:t>и</w:t>
      </w:r>
      <w:r w:rsidRPr="006A65C6">
        <w:rPr>
          <w:bCs/>
          <w:color w:val="000000"/>
          <w:spacing w:val="-3"/>
          <w:sz w:val="26"/>
          <w:szCs w:val="26"/>
        </w:rPr>
        <w:t> </w:t>
      </w:r>
      <w:r w:rsidRPr="006A65C6">
        <w:rPr>
          <w:bCs/>
          <w:color w:val="000000"/>
          <w:sz w:val="26"/>
          <w:szCs w:val="26"/>
        </w:rPr>
        <w:t>сроки</w:t>
      </w:r>
      <w:r w:rsidRPr="006A65C6">
        <w:rPr>
          <w:bCs/>
          <w:color w:val="000000"/>
          <w:spacing w:val="4"/>
          <w:sz w:val="26"/>
          <w:szCs w:val="26"/>
        </w:rPr>
        <w:t> </w:t>
      </w:r>
      <w:r w:rsidRPr="006A65C6">
        <w:rPr>
          <w:bCs/>
          <w:color w:val="000000"/>
          <w:sz w:val="26"/>
          <w:szCs w:val="26"/>
        </w:rPr>
        <w:t>выполнения</w:t>
      </w:r>
      <w:r w:rsidRPr="006A65C6">
        <w:rPr>
          <w:bCs/>
          <w:color w:val="000000"/>
          <w:spacing w:val="13"/>
          <w:sz w:val="26"/>
          <w:szCs w:val="26"/>
        </w:rPr>
        <w:t> </w:t>
      </w:r>
      <w:r w:rsidRPr="006A65C6">
        <w:rPr>
          <w:bCs/>
          <w:color w:val="000000"/>
          <w:sz w:val="26"/>
          <w:szCs w:val="26"/>
        </w:rPr>
        <w:t>административных</w:t>
      </w:r>
      <w:r w:rsidRPr="006A65C6">
        <w:rPr>
          <w:bCs/>
          <w:color w:val="000000"/>
          <w:spacing w:val="-12"/>
          <w:sz w:val="26"/>
          <w:szCs w:val="26"/>
        </w:rPr>
        <w:t> </w:t>
      </w:r>
      <w:r w:rsidRPr="006A65C6">
        <w:rPr>
          <w:bCs/>
          <w:color w:val="000000"/>
          <w:sz w:val="26"/>
          <w:szCs w:val="26"/>
        </w:rPr>
        <w:t>процедур</w:t>
      </w:r>
      <w:r w:rsidRPr="006A65C6">
        <w:rPr>
          <w:bCs/>
          <w:color w:val="000000"/>
          <w:spacing w:val="7"/>
          <w:sz w:val="26"/>
          <w:szCs w:val="26"/>
        </w:rPr>
        <w:t> </w:t>
      </w:r>
      <w:r w:rsidRPr="006A65C6">
        <w:rPr>
          <w:bCs/>
          <w:color w:val="000000"/>
          <w:sz w:val="26"/>
          <w:szCs w:val="26"/>
        </w:rPr>
        <w:t>(действий)</w:t>
      </w:r>
      <w:r w:rsidRPr="006A65C6">
        <w:rPr>
          <w:bCs/>
          <w:color w:val="000000"/>
          <w:spacing w:val="12"/>
          <w:sz w:val="26"/>
          <w:szCs w:val="26"/>
        </w:rPr>
        <w:t> </w:t>
      </w:r>
    </w:p>
    <w:p w:rsidR="006A65C6" w:rsidRPr="006A65C6" w:rsidRDefault="006A65C6" w:rsidP="006A65C6">
      <w:pPr>
        <w:widowControl/>
        <w:suppressAutoHyphens w:val="0"/>
        <w:autoSpaceDE/>
        <w:jc w:val="center"/>
        <w:textAlignment w:val="auto"/>
        <w:rPr>
          <w:sz w:val="26"/>
          <w:szCs w:val="26"/>
        </w:rPr>
      </w:pPr>
      <w:r w:rsidRPr="006A65C6">
        <w:rPr>
          <w:bCs/>
          <w:color w:val="000000"/>
          <w:sz w:val="26"/>
          <w:szCs w:val="26"/>
        </w:rPr>
        <w:t>при</w:t>
      </w:r>
      <w:r w:rsidRPr="006A65C6">
        <w:rPr>
          <w:bCs/>
          <w:color w:val="000000"/>
          <w:spacing w:val="-3"/>
          <w:sz w:val="26"/>
          <w:szCs w:val="26"/>
        </w:rPr>
        <w:t> </w:t>
      </w:r>
      <w:r w:rsidRPr="006A65C6">
        <w:rPr>
          <w:bCs/>
          <w:color w:val="000000"/>
          <w:sz w:val="26"/>
          <w:szCs w:val="26"/>
        </w:rPr>
        <w:t>предоставлении</w:t>
      </w:r>
      <w:r w:rsidRPr="006A65C6">
        <w:rPr>
          <w:bCs/>
          <w:color w:val="000000"/>
          <w:spacing w:val="3"/>
          <w:sz w:val="26"/>
          <w:szCs w:val="26"/>
        </w:rPr>
        <w:t> </w:t>
      </w:r>
      <w:r w:rsidRPr="006A65C6">
        <w:rPr>
          <w:bCs/>
          <w:color w:val="000000"/>
          <w:spacing w:val="-2"/>
          <w:sz w:val="26"/>
          <w:szCs w:val="26"/>
        </w:rPr>
        <w:t>муниципальной услуги</w:t>
      </w:r>
    </w:p>
    <w:p w:rsidR="006A65C6" w:rsidRPr="006A65C6" w:rsidRDefault="006A65C6" w:rsidP="006A65C6">
      <w:pPr>
        <w:widowControl/>
        <w:suppressAutoHyphens w:val="0"/>
        <w:autoSpaceDE/>
        <w:textAlignment w:val="auto"/>
      </w:pPr>
      <w:r w:rsidRPr="006A65C6">
        <w:rPr>
          <w:bCs/>
          <w:color w:val="000000"/>
          <w:sz w:val="24"/>
          <w:szCs w:val="24"/>
        </w:rPr>
        <w:t> </w:t>
      </w:r>
    </w:p>
    <w:tbl>
      <w:tblPr>
        <w:tblW w:w="1490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59"/>
        <w:gridCol w:w="1805"/>
        <w:gridCol w:w="1749"/>
        <w:gridCol w:w="3605"/>
        <w:gridCol w:w="1373"/>
        <w:gridCol w:w="1599"/>
        <w:gridCol w:w="2372"/>
        <w:gridCol w:w="45"/>
      </w:tblGrid>
      <w:tr w:rsidR="006A65C6" w:rsidRPr="006A65C6" w:rsidTr="006A65C6">
        <w:tblPrEx>
          <w:tblCellMar>
            <w:top w:w="0" w:type="dxa"/>
            <w:bottom w:w="0" w:type="dxa"/>
          </w:tblCellMar>
        </w:tblPrEx>
        <w:trPr>
          <w:trHeight w:val="1554"/>
        </w:trPr>
        <w:tc>
          <w:tcPr>
            <w:tcW w:w="235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jc w:val="center"/>
              <w:textAlignment w:val="auto"/>
            </w:pPr>
            <w:r w:rsidRPr="006A65C6">
              <w:t>Основание для начала админис</w:t>
            </w:r>
            <w:r w:rsidRPr="006A65C6">
              <w:t>т</w:t>
            </w:r>
            <w:r w:rsidRPr="006A65C6">
              <w:t>ративной проц</w:t>
            </w:r>
            <w:r w:rsidRPr="006A65C6">
              <w:t>е</w:t>
            </w:r>
            <w:r w:rsidRPr="006A65C6">
              <w:t>дуры</w:t>
            </w:r>
          </w:p>
        </w:tc>
        <w:tc>
          <w:tcPr>
            <w:tcW w:w="180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jc w:val="center"/>
              <w:textAlignment w:val="auto"/>
            </w:pPr>
            <w:r w:rsidRPr="006A65C6">
              <w:t xml:space="preserve">Содержание </w:t>
            </w:r>
            <w:proofErr w:type="spellStart"/>
            <w:proofErr w:type="gramStart"/>
            <w:r w:rsidRPr="006A65C6">
              <w:t>админис</w:t>
            </w:r>
            <w:r w:rsidRPr="006A65C6">
              <w:t>т</w:t>
            </w:r>
            <w:r w:rsidRPr="006A65C6">
              <w:t>ратив</w:t>
            </w:r>
            <w:r>
              <w:t>-</w:t>
            </w:r>
            <w:r w:rsidRPr="006A65C6">
              <w:t>ных</w:t>
            </w:r>
            <w:proofErr w:type="spellEnd"/>
            <w:proofErr w:type="gramEnd"/>
            <w:r w:rsidRPr="006A65C6">
              <w:t xml:space="preserve"> действий</w:t>
            </w:r>
          </w:p>
        </w:tc>
        <w:tc>
          <w:tcPr>
            <w:tcW w:w="174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jc w:val="center"/>
              <w:textAlignment w:val="auto"/>
            </w:pPr>
            <w:r w:rsidRPr="006A65C6">
              <w:t xml:space="preserve">Срок выполнения </w:t>
            </w:r>
            <w:proofErr w:type="spellStart"/>
            <w:proofErr w:type="gramStart"/>
            <w:r w:rsidRPr="006A65C6">
              <w:t>адм</w:t>
            </w:r>
            <w:r w:rsidRPr="006A65C6">
              <w:t>и</w:t>
            </w:r>
            <w:r w:rsidRPr="006A65C6">
              <w:t>нист-ративных</w:t>
            </w:r>
            <w:proofErr w:type="spellEnd"/>
            <w:proofErr w:type="gramEnd"/>
            <w:r w:rsidRPr="006A65C6">
              <w:t xml:space="preserve"> де</w:t>
            </w:r>
            <w:r w:rsidRPr="006A65C6">
              <w:t>й</w:t>
            </w:r>
            <w:r w:rsidRPr="006A65C6">
              <w:t>ствий</w:t>
            </w:r>
          </w:p>
        </w:tc>
        <w:tc>
          <w:tcPr>
            <w:tcW w:w="360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jc w:val="center"/>
              <w:textAlignment w:val="auto"/>
            </w:pPr>
            <w:r w:rsidRPr="006A65C6">
              <w:t>Должностное лицо, ответственное за выполнение административного действия</w:t>
            </w:r>
          </w:p>
        </w:tc>
        <w:tc>
          <w:tcPr>
            <w:tcW w:w="137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jc w:val="center"/>
              <w:textAlignment w:val="auto"/>
            </w:pPr>
            <w:r w:rsidRPr="006A65C6">
              <w:t>Место в</w:t>
            </w:r>
            <w:r w:rsidRPr="006A65C6">
              <w:t>ы</w:t>
            </w:r>
            <w:r w:rsidRPr="006A65C6">
              <w:t xml:space="preserve">полнения </w:t>
            </w:r>
            <w:proofErr w:type="spellStart"/>
            <w:proofErr w:type="gramStart"/>
            <w:r w:rsidRPr="006A65C6">
              <w:t>админис</w:t>
            </w:r>
            <w:r w:rsidRPr="006A65C6">
              <w:t>т</w:t>
            </w:r>
            <w:r>
              <w:t>-</w:t>
            </w:r>
            <w:r w:rsidRPr="006A65C6">
              <w:t>ративного</w:t>
            </w:r>
            <w:proofErr w:type="spellEnd"/>
            <w:proofErr w:type="gramEnd"/>
            <w:r w:rsidRPr="006A65C6">
              <w:t xml:space="preserve"> действия/ </w:t>
            </w:r>
            <w:proofErr w:type="spellStart"/>
            <w:r w:rsidRPr="006A65C6">
              <w:t>использу</w:t>
            </w:r>
            <w:r>
              <w:t>-</w:t>
            </w:r>
            <w:r w:rsidRPr="006A65C6">
              <w:t>емая</w:t>
            </w:r>
            <w:proofErr w:type="spellEnd"/>
            <w:r w:rsidRPr="006A65C6">
              <w:t xml:space="preserve"> </w:t>
            </w:r>
            <w:proofErr w:type="spellStart"/>
            <w:r w:rsidRPr="006A65C6">
              <w:t>инфо</w:t>
            </w:r>
            <w:r w:rsidRPr="006A65C6">
              <w:t>р</w:t>
            </w:r>
            <w:r w:rsidRPr="006A65C6">
              <w:t>ма</w:t>
            </w:r>
            <w:r>
              <w:t>-</w:t>
            </w:r>
            <w:r w:rsidRPr="006A65C6">
              <w:t>ционная</w:t>
            </w:r>
            <w:proofErr w:type="spellEnd"/>
            <w:r w:rsidRPr="006A65C6">
              <w:t xml:space="preserve"> система</w:t>
            </w:r>
          </w:p>
        </w:tc>
        <w:tc>
          <w:tcPr>
            <w:tcW w:w="159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jc w:val="center"/>
              <w:textAlignment w:val="auto"/>
            </w:pPr>
            <w:r w:rsidRPr="006A65C6">
              <w:t>Критерии принятия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jc w:val="center"/>
              <w:textAlignment w:val="auto"/>
            </w:pPr>
            <w:r w:rsidRPr="006A65C6">
              <w:t>решения</w:t>
            </w:r>
          </w:p>
        </w:tc>
        <w:tc>
          <w:tcPr>
            <w:tcW w:w="237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jc w:val="center"/>
              <w:textAlignment w:val="auto"/>
            </w:pPr>
            <w:r w:rsidRPr="006A65C6">
              <w:t>Результат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jc w:val="center"/>
              <w:textAlignment w:val="auto"/>
            </w:pPr>
            <w:r w:rsidRPr="006A65C6">
              <w:t>администрати</w:t>
            </w:r>
            <w:r w:rsidRPr="006A65C6">
              <w:t>в</w:t>
            </w:r>
            <w:r w:rsidRPr="006A65C6">
              <w:t>ного действия, способ фиксации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jc w:val="center"/>
              <w:textAlignment w:val="auto"/>
            </w:pPr>
            <w:r w:rsidRPr="006A65C6">
              <w:t> </w:t>
            </w:r>
          </w:p>
        </w:tc>
      </w:tr>
      <w:tr w:rsidR="006A65C6" w:rsidRPr="006A65C6" w:rsidTr="006A65C6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35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jc w:val="center"/>
              <w:textAlignment w:val="auto"/>
            </w:pPr>
            <w:r w:rsidRPr="006A65C6">
              <w:t>1</w:t>
            </w:r>
          </w:p>
        </w:tc>
        <w:tc>
          <w:tcPr>
            <w:tcW w:w="180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jc w:val="center"/>
              <w:textAlignment w:val="auto"/>
            </w:pPr>
            <w:r w:rsidRPr="006A65C6">
              <w:t>2</w:t>
            </w:r>
          </w:p>
        </w:tc>
        <w:tc>
          <w:tcPr>
            <w:tcW w:w="174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jc w:val="center"/>
              <w:textAlignment w:val="auto"/>
            </w:pPr>
            <w:r w:rsidRPr="006A65C6">
              <w:rPr>
                <w:position w:val="-2"/>
              </w:rPr>
              <w:t>3</w:t>
            </w:r>
          </w:p>
        </w:tc>
        <w:tc>
          <w:tcPr>
            <w:tcW w:w="360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jc w:val="center"/>
              <w:textAlignment w:val="auto"/>
            </w:pPr>
            <w:r w:rsidRPr="006A65C6">
              <w:t>4</w:t>
            </w:r>
          </w:p>
        </w:tc>
        <w:tc>
          <w:tcPr>
            <w:tcW w:w="137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jc w:val="center"/>
              <w:textAlignment w:val="auto"/>
            </w:pPr>
            <w:r w:rsidRPr="006A65C6">
              <w:t>5</w:t>
            </w:r>
          </w:p>
        </w:tc>
        <w:tc>
          <w:tcPr>
            <w:tcW w:w="159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jc w:val="center"/>
              <w:textAlignment w:val="auto"/>
            </w:pPr>
            <w:r w:rsidRPr="006A65C6">
              <w:t>6</w:t>
            </w:r>
          </w:p>
        </w:tc>
        <w:tc>
          <w:tcPr>
            <w:tcW w:w="237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jc w:val="center"/>
              <w:textAlignment w:val="auto"/>
            </w:pPr>
            <w:r w:rsidRPr="006A65C6">
              <w:t>7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jc w:val="center"/>
              <w:textAlignment w:val="auto"/>
            </w:pPr>
            <w:r w:rsidRPr="006A65C6">
              <w:t> </w:t>
            </w:r>
          </w:p>
        </w:tc>
      </w:tr>
      <w:tr w:rsidR="006A65C6" w:rsidRPr="006A65C6" w:rsidTr="006A65C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4862" w:type="dxa"/>
            <w:gridSpan w:val="7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6A65C6" w:rsidRPr="006A65C6" w:rsidRDefault="006A65C6" w:rsidP="006A65C6">
            <w:pPr>
              <w:widowControl/>
              <w:suppressAutoHyphens w:val="0"/>
              <w:autoSpaceDE/>
              <w:jc w:val="center"/>
              <w:textAlignment w:val="auto"/>
              <w:rPr>
                <w:sz w:val="24"/>
                <w:szCs w:val="24"/>
              </w:rPr>
            </w:pPr>
            <w:r w:rsidRPr="006A65C6">
              <w:rPr>
                <w:bCs/>
                <w:sz w:val="24"/>
                <w:szCs w:val="24"/>
              </w:rPr>
              <w:t>Прием</w:t>
            </w:r>
            <w:r w:rsidRPr="006A65C6">
              <w:rPr>
                <w:bCs/>
                <w:spacing w:val="11"/>
                <w:sz w:val="24"/>
                <w:szCs w:val="24"/>
              </w:rPr>
              <w:t> </w:t>
            </w:r>
            <w:r w:rsidRPr="006A65C6">
              <w:rPr>
                <w:bCs/>
                <w:spacing w:val="-10"/>
                <w:sz w:val="24"/>
                <w:szCs w:val="24"/>
              </w:rPr>
              <w:t>и </w:t>
            </w:r>
            <w:r w:rsidRPr="006A65C6">
              <w:rPr>
                <w:bCs/>
                <w:sz w:val="24"/>
                <w:szCs w:val="24"/>
              </w:rPr>
              <w:t>регистрация</w:t>
            </w:r>
            <w:r w:rsidRPr="006A65C6">
              <w:rPr>
                <w:bCs/>
                <w:spacing w:val="44"/>
                <w:sz w:val="24"/>
                <w:szCs w:val="24"/>
              </w:rPr>
              <w:t> </w:t>
            </w:r>
            <w:r w:rsidRPr="006A65C6">
              <w:rPr>
                <w:bCs/>
                <w:spacing w:val="-2"/>
                <w:sz w:val="24"/>
                <w:szCs w:val="24"/>
              </w:rPr>
              <w:t>заявления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jc w:val="center"/>
              <w:textAlignment w:val="auto"/>
            </w:pPr>
            <w:r w:rsidRPr="006A65C6">
              <w:t> </w:t>
            </w:r>
          </w:p>
        </w:tc>
      </w:tr>
      <w:tr w:rsidR="006A65C6" w:rsidRPr="006A65C6" w:rsidTr="006A65C6">
        <w:tblPrEx>
          <w:tblCellMar>
            <w:top w:w="0" w:type="dxa"/>
            <w:bottom w:w="0" w:type="dxa"/>
          </w:tblCellMar>
        </w:tblPrEx>
        <w:trPr>
          <w:trHeight w:val="2496"/>
        </w:trPr>
        <w:tc>
          <w:tcPr>
            <w:tcW w:w="235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Поступление зая</w:t>
            </w:r>
            <w:r w:rsidRPr="006A65C6">
              <w:rPr>
                <w:spacing w:val="-2"/>
              </w:rPr>
              <w:t>в</w:t>
            </w:r>
            <w:r w:rsidRPr="006A65C6">
              <w:rPr>
                <w:spacing w:val="-2"/>
              </w:rPr>
              <w:t>ления и</w:t>
            </w:r>
            <w:r w:rsidRPr="006A65C6">
              <w:rPr>
                <w:spacing w:val="-11"/>
              </w:rPr>
              <w:t> </w:t>
            </w:r>
            <w:r w:rsidRPr="006A65C6">
              <w:rPr>
                <w:spacing w:val="-2"/>
              </w:rPr>
              <w:t>документов </w:t>
            </w:r>
            <w:r w:rsidRPr="006A65C6">
              <w:rPr>
                <w:spacing w:val="-4"/>
              </w:rPr>
              <w:t>для </w:t>
            </w:r>
            <w:proofErr w:type="spellStart"/>
            <w:proofErr w:type="gramStart"/>
            <w:r w:rsidRPr="006A65C6">
              <w:rPr>
                <w:spacing w:val="-2"/>
              </w:rPr>
              <w:t>пре</w:t>
            </w:r>
            <w:r>
              <w:rPr>
                <w:spacing w:val="-2"/>
              </w:rPr>
              <w:t>-</w:t>
            </w:r>
            <w:r w:rsidRPr="006A65C6">
              <w:rPr>
                <w:spacing w:val="-2"/>
              </w:rPr>
              <w:t>доставл</w:t>
            </w:r>
            <w:r w:rsidRPr="006A65C6">
              <w:rPr>
                <w:spacing w:val="-2"/>
              </w:rPr>
              <w:t>е</w:t>
            </w:r>
            <w:r w:rsidRPr="006A65C6">
              <w:rPr>
                <w:spacing w:val="-2"/>
              </w:rPr>
              <w:t>ния</w:t>
            </w:r>
            <w:proofErr w:type="spellEnd"/>
            <w:proofErr w:type="gramEnd"/>
            <w:r w:rsidRPr="006A65C6">
              <w:rPr>
                <w:spacing w:val="-2"/>
              </w:rPr>
              <w:t> </w:t>
            </w:r>
            <w:proofErr w:type="spellStart"/>
            <w:r w:rsidRPr="006A65C6">
              <w:t>муници</w:t>
            </w:r>
            <w:r>
              <w:t>-</w:t>
            </w:r>
            <w:r w:rsidRPr="006A65C6">
              <w:t>пальной</w:t>
            </w:r>
            <w:proofErr w:type="spellEnd"/>
            <w:r w:rsidRPr="006A65C6">
              <w:t xml:space="preserve"> усл</w:t>
            </w:r>
            <w:r w:rsidRPr="006A65C6">
              <w:t>у</w:t>
            </w:r>
            <w:r w:rsidRPr="006A65C6">
              <w:t>ги</w:t>
            </w:r>
            <w:r w:rsidRPr="006A65C6">
              <w:rPr>
                <w:spacing w:val="-2"/>
              </w:rPr>
              <w:t> </w:t>
            </w:r>
            <w:r w:rsidRPr="006A65C6">
              <w:t>в</w:t>
            </w:r>
            <w:r w:rsidRPr="006A65C6">
              <w:rPr>
                <w:spacing w:val="-11"/>
              </w:rPr>
              <w:t> </w:t>
            </w:r>
            <w:r w:rsidRPr="006A65C6">
              <w:rPr>
                <w:spacing w:val="-2"/>
              </w:rPr>
              <w:t>Организацию</w:t>
            </w:r>
          </w:p>
        </w:tc>
        <w:tc>
          <w:tcPr>
            <w:tcW w:w="180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прием </w:t>
            </w:r>
            <w:r w:rsidRPr="006A65C6">
              <w:t>и прове</w:t>
            </w:r>
            <w:r w:rsidRPr="006A65C6">
              <w:t>р</w:t>
            </w:r>
            <w:r w:rsidRPr="006A65C6">
              <w:t>ка </w:t>
            </w:r>
            <w:proofErr w:type="spellStart"/>
            <w:proofErr w:type="gramStart"/>
            <w:r w:rsidRPr="006A65C6">
              <w:rPr>
                <w:spacing w:val="-2"/>
              </w:rPr>
              <w:t>ком</w:t>
            </w:r>
            <w:r>
              <w:rPr>
                <w:spacing w:val="-2"/>
              </w:rPr>
              <w:t>-</w:t>
            </w:r>
            <w:r w:rsidRPr="006A65C6">
              <w:rPr>
                <w:spacing w:val="-2"/>
              </w:rPr>
              <w:t>плектности</w:t>
            </w:r>
            <w:proofErr w:type="spellEnd"/>
            <w:proofErr w:type="gramEnd"/>
            <w:r w:rsidRPr="006A65C6">
              <w:rPr>
                <w:spacing w:val="-2"/>
              </w:rPr>
              <w:t> </w:t>
            </w:r>
            <w:proofErr w:type="spellStart"/>
            <w:r w:rsidRPr="006A65C6">
              <w:t>до</w:t>
            </w:r>
            <w:r>
              <w:t>-</w:t>
            </w:r>
            <w:r w:rsidRPr="006A65C6">
              <w:t>кументов</w:t>
            </w:r>
            <w:proofErr w:type="spellEnd"/>
            <w:r w:rsidRPr="006A65C6">
              <w:t xml:space="preserve"> на </w:t>
            </w:r>
            <w:r w:rsidRPr="006A65C6">
              <w:rPr>
                <w:spacing w:val="-2"/>
              </w:rPr>
              <w:t>наличие/</w:t>
            </w:r>
            <w:proofErr w:type="spellStart"/>
            <w:r w:rsidRPr="006A65C6">
              <w:rPr>
                <w:spacing w:val="-2"/>
              </w:rPr>
              <w:t>от</w:t>
            </w:r>
            <w:r>
              <w:rPr>
                <w:spacing w:val="-2"/>
              </w:rPr>
              <w:t>-</w:t>
            </w:r>
            <w:r w:rsidRPr="006A65C6">
              <w:rPr>
                <w:spacing w:val="-2"/>
              </w:rPr>
              <w:t>сутствие</w:t>
            </w:r>
            <w:proofErr w:type="spellEnd"/>
            <w:r w:rsidRPr="006A65C6">
              <w:rPr>
                <w:spacing w:val="-2"/>
              </w:rPr>
              <w:t xml:space="preserve"> основ</w:t>
            </w:r>
            <w:r w:rsidRPr="006A65C6">
              <w:rPr>
                <w:spacing w:val="-2"/>
              </w:rPr>
              <w:t>а</w:t>
            </w:r>
            <w:r w:rsidRPr="006A65C6">
              <w:rPr>
                <w:spacing w:val="-2"/>
              </w:rPr>
              <w:t>ний </w:t>
            </w:r>
            <w:r w:rsidRPr="006A65C6">
              <w:t>для</w:t>
            </w:r>
            <w:r w:rsidRPr="006A65C6">
              <w:rPr>
                <w:spacing w:val="-2"/>
              </w:rPr>
              <w:t> отказа </w:t>
            </w:r>
            <w:r w:rsidRPr="006A65C6">
              <w:t>в предоставл</w:t>
            </w:r>
            <w:r w:rsidRPr="006A65C6">
              <w:t>е</w:t>
            </w:r>
            <w:r w:rsidRPr="006A65C6">
              <w:t>нии муниц</w:t>
            </w:r>
            <w:r w:rsidRPr="006A65C6">
              <w:t>и</w:t>
            </w:r>
            <w:r w:rsidRPr="006A65C6">
              <w:t>пальной усл</w:t>
            </w:r>
            <w:r w:rsidRPr="006A65C6">
              <w:t>у</w:t>
            </w:r>
            <w:r w:rsidRPr="006A65C6">
              <w:t>ги</w:t>
            </w:r>
            <w:r w:rsidRPr="006A65C6">
              <w:rPr>
                <w:spacing w:val="-2"/>
              </w:rPr>
              <w:t xml:space="preserve">, </w:t>
            </w:r>
            <w:proofErr w:type="spellStart"/>
            <w:r w:rsidRPr="006A65C6">
              <w:rPr>
                <w:spacing w:val="-2"/>
              </w:rPr>
              <w:t>предусмотре</w:t>
            </w:r>
            <w:r w:rsidRPr="006A65C6">
              <w:rPr>
                <w:spacing w:val="-2"/>
              </w:rPr>
              <w:t>н</w:t>
            </w:r>
            <w:r>
              <w:rPr>
                <w:spacing w:val="-2"/>
              </w:rPr>
              <w:t>-</w:t>
            </w:r>
            <w:r w:rsidRPr="006A65C6">
              <w:rPr>
                <w:spacing w:val="-2"/>
              </w:rPr>
              <w:t>ных</w:t>
            </w:r>
            <w:proofErr w:type="spellEnd"/>
            <w:r w:rsidRPr="006A65C6">
              <w:rPr>
                <w:spacing w:val="-2"/>
              </w:rPr>
              <w:t> </w:t>
            </w:r>
            <w:proofErr w:type="spellStart"/>
            <w:r w:rsidRPr="006A65C6">
              <w:t>подразде</w:t>
            </w:r>
            <w:r>
              <w:t>-</w:t>
            </w:r>
            <w:r w:rsidRPr="006A65C6">
              <w:t>лом</w:t>
            </w:r>
            <w:proofErr w:type="spellEnd"/>
            <w:r w:rsidRPr="006A65C6">
              <w:t xml:space="preserve"> «</w:t>
            </w:r>
            <w:proofErr w:type="spellStart"/>
            <w:r w:rsidRPr="006A65C6">
              <w:t>Исчерп</w:t>
            </w:r>
            <w:r w:rsidRPr="006A65C6">
              <w:t>ы</w:t>
            </w:r>
            <w:r w:rsidRPr="006A65C6">
              <w:t>ваю</w:t>
            </w:r>
            <w:r>
              <w:t>-</w:t>
            </w:r>
            <w:r w:rsidRPr="006A65C6">
              <w:lastRenderedPageBreak/>
              <w:t>щий</w:t>
            </w:r>
            <w:proofErr w:type="spellEnd"/>
            <w:r w:rsidRPr="006A65C6">
              <w:t xml:space="preserve"> пер</w:t>
            </w:r>
            <w:r w:rsidRPr="006A65C6">
              <w:t>е</w:t>
            </w:r>
            <w:r w:rsidRPr="006A65C6">
              <w:t>чень основ</w:t>
            </w:r>
            <w:r w:rsidRPr="006A65C6">
              <w:t>а</w:t>
            </w:r>
            <w:r w:rsidRPr="006A65C6">
              <w:t>ний для отказа в приеме и регистрации документов, н</w:t>
            </w:r>
            <w:r w:rsidRPr="006A65C6">
              <w:t>е</w:t>
            </w:r>
            <w:r w:rsidRPr="006A65C6">
              <w:t>обходимых для предоста</w:t>
            </w:r>
            <w:r w:rsidRPr="006A65C6">
              <w:t>в</w:t>
            </w:r>
            <w:r w:rsidRPr="006A65C6">
              <w:t>ления муниц</w:t>
            </w:r>
            <w:r w:rsidRPr="006A65C6">
              <w:t>и</w:t>
            </w:r>
            <w:r w:rsidRPr="006A65C6">
              <w:t>пальной усл</w:t>
            </w:r>
            <w:r w:rsidRPr="006A65C6">
              <w:t>у</w:t>
            </w:r>
            <w:r w:rsidRPr="006A65C6">
              <w:t>ги» </w:t>
            </w:r>
            <w:proofErr w:type="spellStart"/>
            <w:r w:rsidRPr="006A65C6">
              <w:rPr>
                <w:spacing w:val="-2"/>
              </w:rPr>
              <w:t>Адми</w:t>
            </w:r>
            <w:r>
              <w:rPr>
                <w:spacing w:val="-2"/>
              </w:rPr>
              <w:t>-</w:t>
            </w:r>
            <w:r w:rsidRPr="006A65C6">
              <w:rPr>
                <w:spacing w:val="-2"/>
              </w:rPr>
              <w:t>нистративног</w:t>
            </w:r>
            <w:r w:rsidRPr="006A65C6">
              <w:t>о</w:t>
            </w:r>
            <w:proofErr w:type="spellEnd"/>
            <w:r w:rsidRPr="006A65C6">
              <w:t xml:space="preserve"> ре</w:t>
            </w:r>
            <w:r w:rsidRPr="006A65C6">
              <w:t>г</w:t>
            </w:r>
            <w:r w:rsidRPr="006A65C6">
              <w:t>ламента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t> 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t>о зачислении ребенка, я</w:t>
            </w:r>
            <w:r w:rsidRPr="006A65C6">
              <w:t>в</w:t>
            </w:r>
            <w:r w:rsidRPr="006A65C6">
              <w:t>ляющегося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t>иностранным гражданином или лицом без гражданства, или пост</w:t>
            </w:r>
            <w:r w:rsidRPr="006A65C6">
              <w:t>у</w:t>
            </w:r>
            <w:r w:rsidRPr="006A65C6">
              <w:t>пающего,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proofErr w:type="gramStart"/>
            <w:r w:rsidRPr="006A65C6">
              <w:t>являющегося иностранным гражданином или лицом без гражданства:</w:t>
            </w:r>
            <w:proofErr w:type="gramEnd"/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t>проверка ко</w:t>
            </w:r>
            <w:r w:rsidRPr="006A65C6">
              <w:t>м</w:t>
            </w:r>
            <w:r w:rsidRPr="006A65C6">
              <w:t>плектности документов;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t>проверка до</w:t>
            </w:r>
            <w:r w:rsidRPr="006A65C6">
              <w:t>с</w:t>
            </w:r>
            <w:r w:rsidRPr="006A65C6">
              <w:t>товерности представле</w:t>
            </w:r>
            <w:r w:rsidRPr="006A65C6">
              <w:t>н</w:t>
            </w:r>
            <w:r w:rsidRPr="006A65C6">
              <w:t>ных докуме</w:t>
            </w:r>
            <w:r w:rsidRPr="006A65C6">
              <w:t>н</w:t>
            </w:r>
            <w:r w:rsidRPr="006A65C6">
              <w:t>тов</w:t>
            </w:r>
          </w:p>
        </w:tc>
        <w:tc>
          <w:tcPr>
            <w:tcW w:w="174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lastRenderedPageBreak/>
              <w:t>1</w:t>
            </w:r>
            <w:r w:rsidRPr="006A65C6">
              <w:rPr>
                <w:spacing w:val="-3"/>
              </w:rPr>
              <w:t> </w:t>
            </w:r>
            <w:r w:rsidRPr="006A65C6">
              <w:t>рабочий</w:t>
            </w:r>
            <w:r w:rsidRPr="006A65C6">
              <w:rPr>
                <w:spacing w:val="6"/>
              </w:rPr>
              <w:t> </w:t>
            </w:r>
            <w:r w:rsidRPr="006A65C6">
              <w:rPr>
                <w:spacing w:val="-4"/>
              </w:rPr>
              <w:t>день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4"/>
              </w:rPr>
              <w:t> 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4"/>
              </w:rPr>
              <w:t> 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4"/>
              </w:rPr>
              <w:t> 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4"/>
              </w:rPr>
              <w:t> 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4"/>
              </w:rPr>
              <w:t> 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4"/>
              </w:rPr>
              <w:t> 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4"/>
              </w:rPr>
              <w:t> 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4"/>
              </w:rPr>
              <w:t> 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4"/>
              </w:rPr>
              <w:t> 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4"/>
              </w:rPr>
              <w:t> 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4"/>
              </w:rPr>
              <w:t> 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4"/>
              </w:rPr>
              <w:t> 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4"/>
              </w:rPr>
              <w:t> 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4"/>
              </w:rPr>
              <w:t> 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4"/>
              </w:rPr>
              <w:lastRenderedPageBreak/>
              <w:t> 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4"/>
              </w:rPr>
              <w:t> 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4"/>
              </w:rPr>
              <w:t> 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4"/>
              </w:rPr>
              <w:t> 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4"/>
              </w:rPr>
              <w:t> 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4"/>
              </w:rPr>
              <w:t> 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4"/>
              </w:rPr>
              <w:t> 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4"/>
              </w:rPr>
              <w:t> 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4"/>
              </w:rPr>
              <w:t> 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4"/>
              </w:rPr>
              <w:t> 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4"/>
              </w:rPr>
              <w:t> 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4"/>
              </w:rPr>
              <w:t> 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4"/>
              </w:rPr>
              <w:t> 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4"/>
              </w:rPr>
              <w:t>5 раб</w:t>
            </w:r>
            <w:r w:rsidRPr="006A65C6">
              <w:rPr>
                <w:spacing w:val="-4"/>
              </w:rPr>
              <w:t>о</w:t>
            </w:r>
            <w:r w:rsidRPr="006A65C6">
              <w:rPr>
                <w:spacing w:val="-4"/>
              </w:rPr>
              <w:t>чих дней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4"/>
              </w:rPr>
              <w:t> 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4"/>
              </w:rPr>
              <w:t>25 раб</w:t>
            </w:r>
            <w:r w:rsidRPr="006A65C6">
              <w:rPr>
                <w:spacing w:val="-4"/>
              </w:rPr>
              <w:t>о</w:t>
            </w:r>
            <w:r w:rsidRPr="006A65C6">
              <w:rPr>
                <w:spacing w:val="-4"/>
              </w:rPr>
              <w:t>чих дней</w:t>
            </w:r>
          </w:p>
        </w:tc>
        <w:tc>
          <w:tcPr>
            <w:tcW w:w="3605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Default="006A65C6" w:rsidP="006A65C6">
            <w:pPr>
              <w:widowControl/>
              <w:suppressAutoHyphens w:val="0"/>
              <w:autoSpaceDE/>
              <w:textAlignment w:val="auto"/>
              <w:rPr>
                <w:spacing w:val="-2"/>
              </w:rPr>
            </w:pPr>
            <w:r w:rsidRPr="006A65C6">
              <w:rPr>
                <w:spacing w:val="-2"/>
              </w:rPr>
              <w:lastRenderedPageBreak/>
              <w:t>должнос</w:t>
            </w:r>
            <w:r w:rsidRPr="006A65C6">
              <w:rPr>
                <w:spacing w:val="-2"/>
              </w:rPr>
              <w:t>т</w:t>
            </w:r>
            <w:r w:rsidRPr="006A65C6">
              <w:rPr>
                <w:spacing w:val="-2"/>
              </w:rPr>
              <w:t>ное </w:t>
            </w:r>
            <w:r w:rsidRPr="006A65C6">
              <w:rPr>
                <w:spacing w:val="-4"/>
              </w:rPr>
              <w:t>лицо </w:t>
            </w:r>
            <w:r w:rsidRPr="006A65C6">
              <w:rPr>
                <w:spacing w:val="-2"/>
              </w:rPr>
              <w:t>Организации, </w:t>
            </w:r>
          </w:p>
          <w:p w:rsidR="006A65C6" w:rsidRDefault="006A65C6" w:rsidP="006A65C6">
            <w:pPr>
              <w:widowControl/>
              <w:suppressAutoHyphens w:val="0"/>
              <w:autoSpaceDE/>
              <w:textAlignment w:val="auto"/>
              <w:rPr>
                <w:spacing w:val="-2"/>
              </w:rPr>
            </w:pPr>
            <w:proofErr w:type="gramStart"/>
            <w:r w:rsidRPr="006A65C6">
              <w:t>ответственное</w:t>
            </w:r>
            <w:r w:rsidRPr="006A65C6">
              <w:rPr>
                <w:spacing w:val="-6"/>
              </w:rPr>
              <w:t> </w:t>
            </w:r>
            <w:r w:rsidRPr="006A65C6">
              <w:t>за </w:t>
            </w:r>
            <w:r w:rsidRPr="006A65C6">
              <w:rPr>
                <w:spacing w:val="-2"/>
              </w:rPr>
              <w:t>предоставление </w:t>
            </w:r>
            <w:proofErr w:type="gramEnd"/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t>муниципальной услуги</w:t>
            </w:r>
          </w:p>
        </w:tc>
        <w:tc>
          <w:tcPr>
            <w:tcW w:w="1373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proofErr w:type="spellStart"/>
            <w:proofErr w:type="gramStart"/>
            <w:r w:rsidRPr="006A65C6">
              <w:rPr>
                <w:spacing w:val="-2"/>
              </w:rPr>
              <w:t>уполномо</w:t>
            </w:r>
            <w:r>
              <w:rPr>
                <w:spacing w:val="-2"/>
              </w:rPr>
              <w:t>-</w:t>
            </w:r>
            <w:r w:rsidRPr="006A65C6">
              <w:rPr>
                <w:spacing w:val="-2"/>
              </w:rPr>
              <w:t>че</w:t>
            </w:r>
            <w:r w:rsidRPr="006A65C6">
              <w:rPr>
                <w:spacing w:val="-2"/>
              </w:rPr>
              <w:t>н</w:t>
            </w:r>
            <w:r w:rsidRPr="006A65C6">
              <w:rPr>
                <w:spacing w:val="-2"/>
              </w:rPr>
              <w:t>ны</w:t>
            </w:r>
            <w:r w:rsidRPr="006A65C6">
              <w:t>й</w:t>
            </w:r>
            <w:proofErr w:type="spellEnd"/>
            <w:proofErr w:type="gramEnd"/>
            <w:r w:rsidRPr="006A65C6">
              <w:rPr>
                <w:spacing w:val="-8"/>
              </w:rPr>
              <w:t> </w:t>
            </w:r>
            <w:proofErr w:type="spellStart"/>
            <w:r w:rsidRPr="006A65C6">
              <w:rPr>
                <w:spacing w:val="-2"/>
              </w:rPr>
              <w:t>ор</w:t>
            </w:r>
            <w:r>
              <w:rPr>
                <w:spacing w:val="-2"/>
              </w:rPr>
              <w:t>-</w:t>
            </w:r>
            <w:r w:rsidRPr="006A65C6">
              <w:rPr>
                <w:spacing w:val="-2"/>
              </w:rPr>
              <w:t>ган</w:t>
            </w:r>
            <w:proofErr w:type="spellEnd"/>
            <w:r w:rsidRPr="006A65C6">
              <w:rPr>
                <w:spacing w:val="-2"/>
              </w:rPr>
              <w:t>/ИС</w:t>
            </w:r>
          </w:p>
        </w:tc>
        <w:tc>
          <w:tcPr>
            <w:tcW w:w="1599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t> </w:t>
            </w:r>
          </w:p>
        </w:tc>
        <w:tc>
          <w:tcPr>
            <w:tcW w:w="2372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tabs>
                <w:tab w:val="left" w:pos="720"/>
              </w:tabs>
              <w:suppressAutoHyphens w:val="0"/>
              <w:autoSpaceDE/>
              <w:ind w:left="23"/>
              <w:textAlignment w:val="auto"/>
            </w:pPr>
            <w:r>
              <w:rPr>
                <w:spacing w:val="-2"/>
              </w:rPr>
              <w:t>1.</w:t>
            </w:r>
            <w:r w:rsidRPr="006A65C6">
              <w:rPr>
                <w:spacing w:val="-2"/>
              </w:rPr>
              <w:t>Регистрация заявления и</w:t>
            </w:r>
            <w:r w:rsidRPr="006A65C6">
              <w:rPr>
                <w:spacing w:val="-14"/>
              </w:rPr>
              <w:t> </w:t>
            </w:r>
            <w:r w:rsidRPr="006A65C6">
              <w:rPr>
                <w:spacing w:val="-2"/>
              </w:rPr>
              <w:t>документов</w:t>
            </w:r>
            <w:r w:rsidRPr="006A65C6">
              <w:rPr>
                <w:spacing w:val="-10"/>
              </w:rPr>
              <w:t> </w:t>
            </w:r>
            <w:r w:rsidRPr="006A65C6">
              <w:rPr>
                <w:spacing w:val="-2"/>
              </w:rPr>
              <w:t>в ИС</w:t>
            </w:r>
            <w:r w:rsidRPr="006A65C6">
              <w:rPr>
                <w:spacing w:val="-11"/>
              </w:rPr>
              <w:t> </w:t>
            </w:r>
            <w:r w:rsidRPr="006A65C6">
              <w:rPr>
                <w:spacing w:val="-2"/>
              </w:rPr>
              <w:t>(присвоение </w:t>
            </w:r>
            <w:proofErr w:type="spellStart"/>
            <w:proofErr w:type="gramStart"/>
            <w:r w:rsidRPr="006A65C6">
              <w:t>номе</w:t>
            </w:r>
            <w:r>
              <w:t>-</w:t>
            </w:r>
            <w:r w:rsidRPr="006A65C6">
              <w:t>ра</w:t>
            </w:r>
            <w:proofErr w:type="spellEnd"/>
            <w:proofErr w:type="gramEnd"/>
            <w:r w:rsidRPr="006A65C6">
              <w:t xml:space="preserve"> и </w:t>
            </w:r>
            <w:r w:rsidRPr="006A65C6">
              <w:rPr>
                <w:spacing w:val="-2"/>
              </w:rPr>
              <w:t>датирование);</w:t>
            </w:r>
          </w:p>
          <w:p w:rsidR="006A65C6" w:rsidRPr="006A65C6" w:rsidRDefault="006A65C6" w:rsidP="006A65C6">
            <w:pPr>
              <w:widowControl/>
              <w:tabs>
                <w:tab w:val="left" w:pos="720"/>
              </w:tabs>
              <w:suppressAutoHyphens w:val="0"/>
              <w:autoSpaceDE/>
              <w:textAlignment w:val="auto"/>
            </w:pPr>
            <w:r>
              <w:t>2.</w:t>
            </w:r>
            <w:r w:rsidRPr="006A65C6">
              <w:rPr>
                <w:spacing w:val="-2"/>
              </w:rPr>
              <w:t>Назначение должностного лица, ответственн</w:t>
            </w:r>
            <w:r w:rsidRPr="006A65C6">
              <w:rPr>
                <w:spacing w:val="-2"/>
              </w:rPr>
              <w:t>о</w:t>
            </w:r>
            <w:r w:rsidRPr="006A65C6">
              <w:rPr>
                <w:spacing w:val="-2"/>
              </w:rPr>
              <w:t>го </w:t>
            </w:r>
            <w:r w:rsidRPr="006A65C6">
              <w:rPr>
                <w:spacing w:val="-6"/>
              </w:rPr>
              <w:t>за </w:t>
            </w:r>
            <w:proofErr w:type="spellStart"/>
            <w:proofErr w:type="gramStart"/>
            <w:r w:rsidRPr="006A65C6">
              <w:rPr>
                <w:spacing w:val="-2"/>
              </w:rPr>
              <w:t>пре</w:t>
            </w:r>
            <w:r>
              <w:rPr>
                <w:spacing w:val="-2"/>
              </w:rPr>
              <w:t>-</w:t>
            </w:r>
            <w:r w:rsidRPr="006A65C6">
              <w:rPr>
                <w:spacing w:val="-2"/>
              </w:rPr>
              <w:t>доставление</w:t>
            </w:r>
            <w:proofErr w:type="spellEnd"/>
            <w:proofErr w:type="gramEnd"/>
            <w:r w:rsidRPr="006A65C6">
              <w:rPr>
                <w:spacing w:val="-2"/>
              </w:rPr>
              <w:t> </w:t>
            </w:r>
            <w:proofErr w:type="spellStart"/>
            <w:r w:rsidRPr="006A65C6">
              <w:t>муници</w:t>
            </w:r>
            <w:r>
              <w:t>-</w:t>
            </w:r>
            <w:r w:rsidRPr="006A65C6">
              <w:t>пальной</w:t>
            </w:r>
            <w:proofErr w:type="spellEnd"/>
            <w:r w:rsidRPr="006A65C6">
              <w:t xml:space="preserve"> у</w:t>
            </w:r>
            <w:r w:rsidRPr="006A65C6">
              <w:t>с</w:t>
            </w:r>
            <w:r w:rsidRPr="006A65C6">
              <w:t>луги, и передача ему </w:t>
            </w:r>
            <w:r w:rsidRPr="006A65C6">
              <w:rPr>
                <w:spacing w:val="-2"/>
              </w:rPr>
              <w:t>документов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ind w:firstLine="71"/>
              <w:textAlignment w:val="auto"/>
            </w:pPr>
            <w:r w:rsidRPr="006A65C6">
              <w:t> </w:t>
            </w:r>
          </w:p>
        </w:tc>
      </w:tr>
      <w:tr w:rsidR="006A65C6" w:rsidRPr="006A65C6" w:rsidTr="006A65C6">
        <w:tblPrEx>
          <w:tblCellMar>
            <w:top w:w="0" w:type="dxa"/>
            <w:bottom w:w="0" w:type="dxa"/>
          </w:tblCellMar>
        </w:tblPrEx>
        <w:trPr>
          <w:trHeight w:val="1402"/>
        </w:trPr>
        <w:tc>
          <w:tcPr>
            <w:tcW w:w="235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lastRenderedPageBreak/>
              <w:t> </w:t>
            </w:r>
          </w:p>
        </w:tc>
        <w:tc>
          <w:tcPr>
            <w:tcW w:w="180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в случае выявления основ</w:t>
            </w:r>
            <w:r w:rsidRPr="006A65C6">
              <w:rPr>
                <w:spacing w:val="-2"/>
              </w:rPr>
              <w:t>а</w:t>
            </w:r>
            <w:r w:rsidRPr="006A65C6">
              <w:rPr>
                <w:spacing w:val="-2"/>
              </w:rPr>
              <w:t>ний для отказа приеме и рег</w:t>
            </w:r>
            <w:r w:rsidRPr="006A65C6">
              <w:rPr>
                <w:spacing w:val="-2"/>
              </w:rPr>
              <w:t>и</w:t>
            </w:r>
            <w:r w:rsidRPr="006A65C6">
              <w:rPr>
                <w:spacing w:val="-2"/>
              </w:rPr>
              <w:t>страции документов, и</w:t>
            </w:r>
            <w:r w:rsidRPr="006A65C6">
              <w:rPr>
                <w:spacing w:val="-2"/>
              </w:rPr>
              <w:t>н</w:t>
            </w:r>
            <w:r w:rsidRPr="006A65C6">
              <w:rPr>
                <w:spacing w:val="-2"/>
              </w:rPr>
              <w:t>формирование заявителя о н</w:t>
            </w:r>
            <w:r w:rsidRPr="006A65C6">
              <w:rPr>
                <w:spacing w:val="-2"/>
              </w:rPr>
              <w:t>е</w:t>
            </w:r>
            <w:r w:rsidRPr="006A65C6">
              <w:rPr>
                <w:spacing w:val="-2"/>
              </w:rPr>
              <w:t>достаточности представле</w:t>
            </w:r>
            <w:r w:rsidRPr="006A65C6">
              <w:rPr>
                <w:spacing w:val="-2"/>
              </w:rPr>
              <w:t>н</w:t>
            </w:r>
            <w:r w:rsidRPr="006A65C6">
              <w:rPr>
                <w:spacing w:val="-2"/>
              </w:rPr>
              <w:t>ных докуме</w:t>
            </w:r>
            <w:r w:rsidRPr="006A65C6">
              <w:rPr>
                <w:spacing w:val="-2"/>
              </w:rPr>
              <w:t>н</w:t>
            </w:r>
            <w:r w:rsidRPr="006A65C6">
              <w:rPr>
                <w:spacing w:val="-2"/>
              </w:rPr>
              <w:t>тов,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 xml:space="preserve">с указанием на </w:t>
            </w:r>
            <w:proofErr w:type="spellStart"/>
            <w:proofErr w:type="gramStart"/>
            <w:r w:rsidRPr="006A65C6">
              <w:rPr>
                <w:spacing w:val="-2"/>
              </w:rPr>
              <w:t>соответству</w:t>
            </w:r>
            <w:r w:rsidRPr="006A65C6">
              <w:rPr>
                <w:spacing w:val="-2"/>
              </w:rPr>
              <w:t>ю</w:t>
            </w:r>
            <w:r>
              <w:rPr>
                <w:spacing w:val="-2"/>
              </w:rPr>
              <w:t>-</w:t>
            </w:r>
            <w:r w:rsidRPr="006A65C6">
              <w:rPr>
                <w:spacing w:val="-2"/>
              </w:rPr>
              <w:t>щий</w:t>
            </w:r>
            <w:proofErr w:type="spellEnd"/>
            <w:proofErr w:type="gramEnd"/>
            <w:r w:rsidRPr="006A65C6">
              <w:rPr>
                <w:spacing w:val="-2"/>
              </w:rPr>
              <w:t xml:space="preserve"> документ, </w:t>
            </w:r>
            <w:proofErr w:type="spellStart"/>
            <w:r w:rsidRPr="006A65C6">
              <w:rPr>
                <w:spacing w:val="-2"/>
              </w:rPr>
              <w:t>предусмотре</w:t>
            </w:r>
            <w:r w:rsidRPr="006A65C6">
              <w:rPr>
                <w:spacing w:val="-2"/>
              </w:rPr>
              <w:t>н</w:t>
            </w:r>
            <w:r>
              <w:rPr>
                <w:spacing w:val="-2"/>
              </w:rPr>
              <w:t>-</w:t>
            </w:r>
            <w:r w:rsidRPr="006A65C6">
              <w:rPr>
                <w:spacing w:val="-2"/>
              </w:rPr>
              <w:t>ный</w:t>
            </w:r>
            <w:proofErr w:type="spellEnd"/>
            <w:r w:rsidRPr="006A65C6">
              <w:rPr>
                <w:spacing w:val="-2"/>
              </w:rPr>
              <w:t xml:space="preserve"> подразд</w:t>
            </w:r>
            <w:r w:rsidRPr="006A65C6">
              <w:rPr>
                <w:spacing w:val="-2"/>
              </w:rPr>
              <w:t>е</w:t>
            </w:r>
            <w:r w:rsidRPr="006A65C6">
              <w:rPr>
                <w:spacing w:val="-2"/>
              </w:rPr>
              <w:t>лом «</w:t>
            </w:r>
            <w:proofErr w:type="spellStart"/>
            <w:r w:rsidRPr="006A65C6">
              <w:rPr>
                <w:spacing w:val="-2"/>
              </w:rPr>
              <w:t>Исчерп</w:t>
            </w:r>
            <w:r w:rsidRPr="006A65C6">
              <w:rPr>
                <w:spacing w:val="-2"/>
              </w:rPr>
              <w:t>ы</w:t>
            </w:r>
            <w:r w:rsidRPr="006A65C6">
              <w:rPr>
                <w:spacing w:val="-2"/>
              </w:rPr>
              <w:t>ваю</w:t>
            </w:r>
            <w:r>
              <w:rPr>
                <w:spacing w:val="-2"/>
              </w:rPr>
              <w:t>-</w:t>
            </w:r>
            <w:r w:rsidRPr="006A65C6">
              <w:rPr>
                <w:spacing w:val="-2"/>
              </w:rPr>
              <w:t>щий</w:t>
            </w:r>
            <w:proofErr w:type="spellEnd"/>
            <w:r w:rsidRPr="006A65C6">
              <w:rPr>
                <w:spacing w:val="-2"/>
              </w:rPr>
              <w:t xml:space="preserve"> пер</w:t>
            </w:r>
            <w:r w:rsidRPr="006A65C6">
              <w:rPr>
                <w:spacing w:val="-2"/>
              </w:rPr>
              <w:t>е</w:t>
            </w:r>
            <w:r w:rsidRPr="006A65C6">
              <w:rPr>
                <w:spacing w:val="-2"/>
              </w:rPr>
              <w:t>чень докуме</w:t>
            </w:r>
            <w:r w:rsidRPr="006A65C6">
              <w:rPr>
                <w:spacing w:val="-2"/>
              </w:rPr>
              <w:t>н</w:t>
            </w:r>
            <w:r w:rsidRPr="006A65C6">
              <w:rPr>
                <w:spacing w:val="-2"/>
              </w:rPr>
              <w:t>тов, необход</w:t>
            </w:r>
            <w:r w:rsidRPr="006A65C6">
              <w:rPr>
                <w:spacing w:val="-2"/>
              </w:rPr>
              <w:t>и</w:t>
            </w:r>
            <w:r w:rsidRPr="006A65C6">
              <w:rPr>
                <w:spacing w:val="-2"/>
              </w:rPr>
              <w:t>мых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для предоставл</w:t>
            </w:r>
            <w:r w:rsidRPr="006A65C6">
              <w:rPr>
                <w:spacing w:val="-2"/>
              </w:rPr>
              <w:t>е</w:t>
            </w:r>
            <w:r w:rsidRPr="006A65C6">
              <w:rPr>
                <w:spacing w:val="-2"/>
              </w:rPr>
              <w:t>ния </w:t>
            </w:r>
            <w:r w:rsidRPr="006A65C6">
              <w:t>муниципальной услуги</w:t>
            </w:r>
            <w:r w:rsidRPr="006A65C6">
              <w:rPr>
                <w:spacing w:val="-2"/>
              </w:rPr>
              <w:t>, подлеж</w:t>
            </w:r>
            <w:r w:rsidRPr="006A65C6">
              <w:rPr>
                <w:spacing w:val="-2"/>
              </w:rPr>
              <w:t>а</w:t>
            </w:r>
            <w:r w:rsidRPr="006A65C6">
              <w:rPr>
                <w:spacing w:val="-2"/>
              </w:rPr>
              <w:t>щих предоставлению заяв</w:t>
            </w:r>
            <w:r w:rsidRPr="006A65C6">
              <w:rPr>
                <w:spacing w:val="-2"/>
              </w:rPr>
              <w:t>и</w:t>
            </w:r>
            <w:r w:rsidRPr="006A65C6">
              <w:rPr>
                <w:spacing w:val="-2"/>
              </w:rPr>
              <w:t xml:space="preserve">телем» </w:t>
            </w:r>
            <w:proofErr w:type="spellStart"/>
            <w:proofErr w:type="gramStart"/>
            <w:r w:rsidRPr="006A65C6">
              <w:rPr>
                <w:spacing w:val="-2"/>
              </w:rPr>
              <w:t>Админис</w:t>
            </w:r>
            <w:r w:rsidRPr="006A65C6">
              <w:rPr>
                <w:spacing w:val="-2"/>
              </w:rPr>
              <w:t>т</w:t>
            </w:r>
            <w:r w:rsidRPr="006A65C6">
              <w:rPr>
                <w:spacing w:val="-2"/>
              </w:rPr>
              <w:t>ра</w:t>
            </w:r>
            <w:r>
              <w:rPr>
                <w:spacing w:val="-2"/>
              </w:rPr>
              <w:t>-</w:t>
            </w:r>
            <w:r w:rsidRPr="006A65C6">
              <w:rPr>
                <w:spacing w:val="-2"/>
              </w:rPr>
              <w:t>тивного</w:t>
            </w:r>
            <w:proofErr w:type="spellEnd"/>
            <w:proofErr w:type="gramEnd"/>
            <w:r w:rsidRPr="006A65C6">
              <w:rPr>
                <w:spacing w:val="-2"/>
              </w:rPr>
              <w:t xml:space="preserve"> регламента либо о в</w:t>
            </w:r>
            <w:r w:rsidRPr="006A65C6">
              <w:rPr>
                <w:spacing w:val="-2"/>
              </w:rPr>
              <w:t>ы</w:t>
            </w:r>
            <w:r w:rsidRPr="006A65C6">
              <w:rPr>
                <w:spacing w:val="-2"/>
              </w:rPr>
              <w:t>явленных нарушен</w:t>
            </w:r>
            <w:r w:rsidRPr="006A65C6">
              <w:rPr>
                <w:spacing w:val="-2"/>
              </w:rPr>
              <w:t>и</w:t>
            </w:r>
            <w:r w:rsidRPr="006A65C6">
              <w:rPr>
                <w:spacing w:val="-2"/>
              </w:rPr>
              <w:t>ях</w:t>
            </w:r>
          </w:p>
        </w:tc>
        <w:tc>
          <w:tcPr>
            <w:tcW w:w="174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1 раб</w:t>
            </w:r>
            <w:r w:rsidRPr="006A65C6">
              <w:rPr>
                <w:spacing w:val="-2"/>
              </w:rPr>
              <w:t>о</w:t>
            </w:r>
            <w:r w:rsidRPr="006A65C6">
              <w:rPr>
                <w:spacing w:val="-2"/>
              </w:rPr>
              <w:t>чий день</w:t>
            </w:r>
          </w:p>
        </w:tc>
        <w:tc>
          <w:tcPr>
            <w:tcW w:w="3605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</w:p>
        </w:tc>
        <w:tc>
          <w:tcPr>
            <w:tcW w:w="1373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</w:p>
        </w:tc>
        <w:tc>
          <w:tcPr>
            <w:tcW w:w="1599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</w:p>
        </w:tc>
        <w:tc>
          <w:tcPr>
            <w:tcW w:w="2372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 </w:t>
            </w:r>
          </w:p>
        </w:tc>
      </w:tr>
      <w:tr w:rsidR="006A65C6" w:rsidRPr="006A65C6" w:rsidTr="006A65C6">
        <w:tblPrEx>
          <w:tblCellMar>
            <w:top w:w="0" w:type="dxa"/>
            <w:bottom w:w="0" w:type="dxa"/>
          </w:tblCellMar>
        </w:tblPrEx>
        <w:trPr>
          <w:trHeight w:val="2540"/>
        </w:trPr>
        <w:tc>
          <w:tcPr>
            <w:tcW w:w="2359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lastRenderedPageBreak/>
              <w:t> </w:t>
            </w:r>
          </w:p>
        </w:tc>
        <w:tc>
          <w:tcPr>
            <w:tcW w:w="180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в случае отсутствия оснований для о</w:t>
            </w:r>
            <w:r w:rsidRPr="006A65C6">
              <w:rPr>
                <w:spacing w:val="-2"/>
              </w:rPr>
              <w:t>т</w:t>
            </w:r>
            <w:r w:rsidRPr="006A65C6">
              <w:rPr>
                <w:spacing w:val="-2"/>
              </w:rPr>
              <w:t>каза в приеме и регистрации документов для предоставл</w:t>
            </w:r>
            <w:r w:rsidRPr="006A65C6">
              <w:rPr>
                <w:spacing w:val="-2"/>
              </w:rPr>
              <w:t>е</w:t>
            </w:r>
            <w:r w:rsidRPr="006A65C6">
              <w:rPr>
                <w:spacing w:val="-2"/>
              </w:rPr>
              <w:t>ния </w:t>
            </w:r>
            <w:r w:rsidRPr="006A65C6">
              <w:t>муниципальной услуги</w:t>
            </w:r>
            <w:r w:rsidRPr="006A65C6">
              <w:rPr>
                <w:spacing w:val="-2"/>
              </w:rPr>
              <w:t xml:space="preserve">, регистрация заявления в электронной базе данных по учету </w:t>
            </w:r>
            <w:proofErr w:type="spellStart"/>
            <w:proofErr w:type="gramStart"/>
            <w:r w:rsidRPr="006A65C6">
              <w:rPr>
                <w:spacing w:val="-2"/>
              </w:rPr>
              <w:t>док</w:t>
            </w:r>
            <w:r w:rsidRPr="006A65C6">
              <w:rPr>
                <w:spacing w:val="-2"/>
              </w:rPr>
              <w:t>у</w:t>
            </w:r>
            <w:r w:rsidRPr="006A65C6">
              <w:rPr>
                <w:spacing w:val="-2"/>
              </w:rPr>
              <w:t>мен</w:t>
            </w:r>
            <w:r>
              <w:rPr>
                <w:spacing w:val="-2"/>
              </w:rPr>
              <w:t>-</w:t>
            </w:r>
            <w:r w:rsidRPr="006A65C6">
              <w:rPr>
                <w:spacing w:val="-2"/>
              </w:rPr>
              <w:t>тов</w:t>
            </w:r>
            <w:proofErr w:type="spellEnd"/>
            <w:proofErr w:type="gramEnd"/>
            <w:r w:rsidRPr="006A65C6">
              <w:rPr>
                <w:spacing w:val="-2"/>
              </w:rPr>
              <w:t>/журнал е учета док</w:t>
            </w:r>
            <w:r w:rsidRPr="006A65C6">
              <w:rPr>
                <w:spacing w:val="-2"/>
              </w:rPr>
              <w:t>у</w:t>
            </w:r>
            <w:r w:rsidRPr="006A65C6">
              <w:rPr>
                <w:spacing w:val="-2"/>
              </w:rPr>
              <w:t>ментов</w:t>
            </w:r>
          </w:p>
        </w:tc>
        <w:tc>
          <w:tcPr>
            <w:tcW w:w="1749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1 рабочий день</w:t>
            </w:r>
          </w:p>
        </w:tc>
        <w:tc>
          <w:tcPr>
            <w:tcW w:w="360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должностное лицо Организации, ответственное за регистрацию корреспонденции</w:t>
            </w:r>
          </w:p>
        </w:tc>
        <w:tc>
          <w:tcPr>
            <w:tcW w:w="1373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proofErr w:type="spellStart"/>
            <w:proofErr w:type="gramStart"/>
            <w:r w:rsidRPr="006A65C6">
              <w:rPr>
                <w:spacing w:val="-2"/>
              </w:rPr>
              <w:t>Организ</w:t>
            </w:r>
            <w:r w:rsidRPr="006A65C6">
              <w:rPr>
                <w:spacing w:val="-2"/>
              </w:rPr>
              <w:t>а</w:t>
            </w:r>
            <w:r>
              <w:rPr>
                <w:spacing w:val="-2"/>
              </w:rPr>
              <w:t>-</w:t>
            </w:r>
            <w:r w:rsidRPr="006A65C6">
              <w:rPr>
                <w:spacing w:val="-2"/>
              </w:rPr>
              <w:t>ция</w:t>
            </w:r>
            <w:proofErr w:type="spellEnd"/>
            <w:proofErr w:type="gramEnd"/>
            <w:r w:rsidRPr="006A65C6">
              <w:rPr>
                <w:spacing w:val="-2"/>
              </w:rPr>
              <w:t>/ИС</w:t>
            </w:r>
          </w:p>
        </w:tc>
        <w:tc>
          <w:tcPr>
            <w:tcW w:w="159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 </w:t>
            </w:r>
          </w:p>
        </w:tc>
        <w:tc>
          <w:tcPr>
            <w:tcW w:w="2372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 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 </w:t>
            </w:r>
          </w:p>
        </w:tc>
      </w:tr>
      <w:tr w:rsidR="006A65C6" w:rsidRPr="006A65C6" w:rsidTr="006A65C6">
        <w:tblPrEx>
          <w:tblCellMar>
            <w:top w:w="0" w:type="dxa"/>
            <w:bottom w:w="0" w:type="dxa"/>
          </w:tblCellMar>
        </w:tblPrEx>
        <w:trPr>
          <w:trHeight w:val="1103"/>
        </w:trPr>
        <w:tc>
          <w:tcPr>
            <w:tcW w:w="2359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</w:p>
        </w:tc>
        <w:tc>
          <w:tcPr>
            <w:tcW w:w="180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проверка заявления и документов, пре</w:t>
            </w:r>
            <w:r w:rsidRPr="006A65C6">
              <w:rPr>
                <w:spacing w:val="-2"/>
              </w:rPr>
              <w:t>д</w:t>
            </w:r>
            <w:r w:rsidRPr="006A65C6">
              <w:rPr>
                <w:spacing w:val="-2"/>
              </w:rPr>
              <w:t>ставленных для получ</w:t>
            </w:r>
            <w:r w:rsidRPr="006A65C6">
              <w:rPr>
                <w:spacing w:val="-2"/>
              </w:rPr>
              <w:t>е</w:t>
            </w:r>
            <w:r w:rsidRPr="006A65C6">
              <w:rPr>
                <w:spacing w:val="-2"/>
              </w:rPr>
              <w:t>ния </w:t>
            </w:r>
            <w:r w:rsidRPr="006A65C6">
              <w:t>муниципальной услуги</w:t>
            </w:r>
          </w:p>
        </w:tc>
        <w:tc>
          <w:tcPr>
            <w:tcW w:w="1749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</w:p>
        </w:tc>
        <w:tc>
          <w:tcPr>
            <w:tcW w:w="3605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должностное лицо Организации, ответственное за предоставл</w:t>
            </w:r>
            <w:r w:rsidRPr="006A65C6">
              <w:rPr>
                <w:spacing w:val="-2"/>
              </w:rPr>
              <w:t>е</w:t>
            </w:r>
            <w:r w:rsidRPr="006A65C6">
              <w:rPr>
                <w:spacing w:val="-2"/>
              </w:rPr>
              <w:t>ние </w:t>
            </w:r>
            <w:r w:rsidRPr="006A65C6">
              <w:t>муниципальной услуги</w:t>
            </w:r>
          </w:p>
        </w:tc>
        <w:tc>
          <w:tcPr>
            <w:tcW w:w="1373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proofErr w:type="spellStart"/>
            <w:proofErr w:type="gramStart"/>
            <w:r w:rsidRPr="006A65C6">
              <w:rPr>
                <w:spacing w:val="-2"/>
              </w:rPr>
              <w:t>Организ</w:t>
            </w:r>
            <w:r w:rsidRPr="006A65C6">
              <w:rPr>
                <w:spacing w:val="-2"/>
              </w:rPr>
              <w:t>а</w:t>
            </w:r>
            <w:r>
              <w:rPr>
                <w:spacing w:val="-2"/>
              </w:rPr>
              <w:t>-</w:t>
            </w:r>
            <w:r w:rsidRPr="006A65C6">
              <w:rPr>
                <w:spacing w:val="-2"/>
              </w:rPr>
              <w:t>ция</w:t>
            </w:r>
            <w:proofErr w:type="spellEnd"/>
            <w:proofErr w:type="gramEnd"/>
            <w:r w:rsidRPr="006A65C6">
              <w:rPr>
                <w:spacing w:val="-2"/>
              </w:rPr>
              <w:t>/ИС</w:t>
            </w:r>
          </w:p>
        </w:tc>
        <w:tc>
          <w:tcPr>
            <w:tcW w:w="159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 </w:t>
            </w:r>
          </w:p>
        </w:tc>
        <w:tc>
          <w:tcPr>
            <w:tcW w:w="2372" w:type="dxa"/>
            <w:vMerge w:val="restart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Информирование заявителя о приеме заявления к ра</w:t>
            </w:r>
            <w:r w:rsidRPr="006A65C6">
              <w:rPr>
                <w:spacing w:val="-2"/>
              </w:rPr>
              <w:t>с</w:t>
            </w:r>
            <w:r w:rsidRPr="006A65C6">
              <w:rPr>
                <w:spacing w:val="-2"/>
              </w:rPr>
              <w:t>смотрению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 </w:t>
            </w:r>
          </w:p>
        </w:tc>
      </w:tr>
      <w:tr w:rsidR="006A65C6" w:rsidRPr="006A65C6" w:rsidTr="006A65C6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359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</w:p>
        </w:tc>
        <w:tc>
          <w:tcPr>
            <w:tcW w:w="1805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информиров</w:t>
            </w:r>
            <w:r w:rsidRPr="006A65C6">
              <w:rPr>
                <w:spacing w:val="-2"/>
              </w:rPr>
              <w:t>а</w:t>
            </w:r>
            <w:r w:rsidRPr="006A65C6">
              <w:rPr>
                <w:spacing w:val="-2"/>
              </w:rPr>
              <w:t>ние заявителя о приеме заявления к ра</w:t>
            </w:r>
            <w:r w:rsidRPr="006A65C6">
              <w:rPr>
                <w:spacing w:val="-2"/>
              </w:rPr>
              <w:t>с</w:t>
            </w:r>
            <w:r w:rsidRPr="006A65C6">
              <w:rPr>
                <w:spacing w:val="-2"/>
              </w:rPr>
              <w:t>смотрению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 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ребенок, я</w:t>
            </w:r>
            <w:r w:rsidRPr="006A65C6">
              <w:rPr>
                <w:spacing w:val="-2"/>
              </w:rPr>
              <w:t>в</w:t>
            </w:r>
            <w:r w:rsidRPr="006A65C6">
              <w:rPr>
                <w:spacing w:val="-2"/>
              </w:rPr>
              <w:t>ляющийся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 xml:space="preserve">иностранным гражданином или лицом без гражданства, или </w:t>
            </w:r>
            <w:proofErr w:type="gramStart"/>
            <w:r w:rsidRPr="006A65C6">
              <w:rPr>
                <w:spacing w:val="-2"/>
              </w:rPr>
              <w:lastRenderedPageBreak/>
              <w:t>поступающий</w:t>
            </w:r>
            <w:proofErr w:type="gramEnd"/>
            <w:r w:rsidRPr="006A65C6">
              <w:rPr>
                <w:spacing w:val="-2"/>
              </w:rPr>
              <w:t>, я</w:t>
            </w:r>
            <w:r w:rsidRPr="006A65C6">
              <w:rPr>
                <w:spacing w:val="-2"/>
              </w:rPr>
              <w:t>в</w:t>
            </w:r>
            <w:r w:rsidRPr="006A65C6">
              <w:rPr>
                <w:spacing w:val="-2"/>
              </w:rPr>
              <w:t>ляющийся иностранным гражданином или лицом без гражданства направляется организацией в государстве</w:t>
            </w:r>
            <w:r w:rsidRPr="006A65C6">
              <w:rPr>
                <w:spacing w:val="-2"/>
              </w:rPr>
              <w:t>н</w:t>
            </w:r>
            <w:r w:rsidRPr="006A65C6">
              <w:rPr>
                <w:spacing w:val="-2"/>
              </w:rPr>
              <w:t>ную или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муниципал</w:t>
            </w:r>
            <w:r w:rsidRPr="006A65C6">
              <w:rPr>
                <w:spacing w:val="-2"/>
              </w:rPr>
              <w:t>ь</w:t>
            </w:r>
            <w:r w:rsidRPr="006A65C6">
              <w:rPr>
                <w:spacing w:val="-2"/>
              </w:rPr>
              <w:t xml:space="preserve">ную </w:t>
            </w:r>
            <w:proofErr w:type="spellStart"/>
            <w:proofErr w:type="gramStart"/>
            <w:r w:rsidRPr="006A65C6">
              <w:rPr>
                <w:spacing w:val="-2"/>
              </w:rPr>
              <w:t>общео</w:t>
            </w:r>
            <w:r w:rsidRPr="006A65C6">
              <w:rPr>
                <w:spacing w:val="-2"/>
              </w:rPr>
              <w:t>б</w:t>
            </w:r>
            <w:r w:rsidRPr="006A65C6">
              <w:rPr>
                <w:spacing w:val="-2"/>
              </w:rPr>
              <w:t>разова</w:t>
            </w:r>
            <w:r>
              <w:rPr>
                <w:spacing w:val="-2"/>
              </w:rPr>
              <w:t>-</w:t>
            </w:r>
            <w:r w:rsidRPr="006A65C6">
              <w:rPr>
                <w:spacing w:val="-2"/>
              </w:rPr>
              <w:t>тельную</w:t>
            </w:r>
            <w:proofErr w:type="spellEnd"/>
            <w:proofErr w:type="gramEnd"/>
            <w:r w:rsidRPr="006A65C6">
              <w:rPr>
                <w:spacing w:val="-2"/>
              </w:rPr>
              <w:t xml:space="preserve"> организацию для прохожд</w:t>
            </w:r>
            <w:r w:rsidRPr="006A65C6">
              <w:rPr>
                <w:spacing w:val="-2"/>
              </w:rPr>
              <w:t>е</w:t>
            </w:r>
            <w:r w:rsidRPr="006A65C6">
              <w:rPr>
                <w:spacing w:val="-2"/>
              </w:rPr>
              <w:t>ния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тестирования на знание ру</w:t>
            </w:r>
            <w:r w:rsidRPr="006A65C6">
              <w:rPr>
                <w:spacing w:val="-2"/>
              </w:rPr>
              <w:t>с</w:t>
            </w:r>
            <w:r w:rsidRPr="006A65C6">
              <w:rPr>
                <w:spacing w:val="-2"/>
              </w:rPr>
              <w:t xml:space="preserve">ского языка. Выбор </w:t>
            </w:r>
            <w:proofErr w:type="gramStart"/>
            <w:r w:rsidRPr="006A65C6">
              <w:rPr>
                <w:spacing w:val="-2"/>
              </w:rPr>
              <w:t>гос</w:t>
            </w:r>
            <w:r w:rsidRPr="006A65C6">
              <w:rPr>
                <w:spacing w:val="-2"/>
              </w:rPr>
              <w:t>у</w:t>
            </w:r>
            <w:r w:rsidRPr="006A65C6">
              <w:rPr>
                <w:spacing w:val="-2"/>
              </w:rPr>
              <w:t>дарственной</w:t>
            </w:r>
            <w:proofErr w:type="gramEnd"/>
            <w:r w:rsidRPr="006A65C6">
              <w:rPr>
                <w:spacing w:val="-2"/>
              </w:rPr>
              <w:t xml:space="preserve"> или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муниципал</w:t>
            </w:r>
            <w:r w:rsidRPr="006A65C6">
              <w:rPr>
                <w:spacing w:val="-2"/>
              </w:rPr>
              <w:t>ь</w:t>
            </w:r>
            <w:r w:rsidRPr="006A65C6">
              <w:rPr>
                <w:spacing w:val="-2"/>
              </w:rPr>
              <w:t xml:space="preserve">ной </w:t>
            </w:r>
            <w:proofErr w:type="spellStart"/>
            <w:proofErr w:type="gramStart"/>
            <w:r w:rsidRPr="006A65C6">
              <w:rPr>
                <w:spacing w:val="-2"/>
              </w:rPr>
              <w:t>общеобр</w:t>
            </w:r>
            <w:r w:rsidRPr="006A65C6">
              <w:rPr>
                <w:spacing w:val="-2"/>
              </w:rPr>
              <w:t>а</w:t>
            </w:r>
            <w:r w:rsidRPr="006A65C6">
              <w:rPr>
                <w:spacing w:val="-2"/>
              </w:rPr>
              <w:t>зова</w:t>
            </w:r>
            <w:r>
              <w:rPr>
                <w:spacing w:val="-2"/>
              </w:rPr>
              <w:t>-</w:t>
            </w:r>
            <w:r w:rsidRPr="006A65C6">
              <w:rPr>
                <w:spacing w:val="-2"/>
              </w:rPr>
              <w:t>тельной</w:t>
            </w:r>
            <w:proofErr w:type="spellEnd"/>
            <w:proofErr w:type="gramEnd"/>
            <w:r w:rsidRPr="006A65C6">
              <w:rPr>
                <w:spacing w:val="-2"/>
              </w:rPr>
              <w:t xml:space="preserve"> организации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proofErr w:type="gramStart"/>
            <w:r w:rsidRPr="006A65C6">
              <w:rPr>
                <w:spacing w:val="-2"/>
              </w:rPr>
              <w:t>для прохожд</w:t>
            </w:r>
            <w:r w:rsidRPr="006A65C6">
              <w:rPr>
                <w:spacing w:val="-2"/>
              </w:rPr>
              <w:t>е</w:t>
            </w:r>
            <w:r w:rsidRPr="006A65C6">
              <w:rPr>
                <w:spacing w:val="-2"/>
              </w:rPr>
              <w:t>ния тестиров</w:t>
            </w:r>
            <w:r w:rsidRPr="006A65C6">
              <w:rPr>
                <w:spacing w:val="-2"/>
              </w:rPr>
              <w:t>а</w:t>
            </w:r>
            <w:r w:rsidRPr="006A65C6">
              <w:rPr>
                <w:spacing w:val="-2"/>
              </w:rPr>
              <w:t>ния на знание русского языка (далее –</w:t>
            </w:r>
            <w:proofErr w:type="gramEnd"/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тестирующая организация), определяется в соответствии с перечнем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государстве</w:t>
            </w:r>
            <w:r w:rsidRPr="006A65C6">
              <w:rPr>
                <w:spacing w:val="-2"/>
              </w:rPr>
              <w:t>н</w:t>
            </w:r>
            <w:r w:rsidRPr="006A65C6">
              <w:rPr>
                <w:spacing w:val="-2"/>
              </w:rPr>
              <w:t>ных и мун</w:t>
            </w:r>
            <w:r w:rsidRPr="006A65C6">
              <w:rPr>
                <w:spacing w:val="-2"/>
              </w:rPr>
              <w:t>и</w:t>
            </w:r>
            <w:r w:rsidRPr="006A65C6">
              <w:rPr>
                <w:spacing w:val="-2"/>
              </w:rPr>
              <w:t xml:space="preserve">ципальных </w:t>
            </w:r>
            <w:proofErr w:type="spellStart"/>
            <w:proofErr w:type="gramStart"/>
            <w:r w:rsidRPr="006A65C6">
              <w:rPr>
                <w:spacing w:val="-2"/>
              </w:rPr>
              <w:lastRenderedPageBreak/>
              <w:t>общеобразов</w:t>
            </w:r>
            <w:r w:rsidRPr="006A65C6">
              <w:rPr>
                <w:spacing w:val="-2"/>
              </w:rPr>
              <w:t>а</w:t>
            </w:r>
            <w:r w:rsidR="009E266D">
              <w:rPr>
                <w:spacing w:val="-2"/>
              </w:rPr>
              <w:t>-</w:t>
            </w:r>
            <w:r w:rsidRPr="006A65C6">
              <w:rPr>
                <w:spacing w:val="-2"/>
              </w:rPr>
              <w:t>тельных</w:t>
            </w:r>
            <w:proofErr w:type="spellEnd"/>
            <w:proofErr w:type="gramEnd"/>
            <w:r w:rsidRPr="006A65C6">
              <w:rPr>
                <w:spacing w:val="-2"/>
              </w:rPr>
              <w:t xml:space="preserve"> орг</w:t>
            </w:r>
            <w:r w:rsidRPr="006A65C6">
              <w:rPr>
                <w:spacing w:val="-2"/>
              </w:rPr>
              <w:t>а</w:t>
            </w:r>
            <w:r w:rsidRPr="006A65C6">
              <w:rPr>
                <w:spacing w:val="-2"/>
              </w:rPr>
              <w:t>низаций,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proofErr w:type="spellStart"/>
            <w:r w:rsidRPr="006A65C6">
              <w:rPr>
                <w:spacing w:val="-2"/>
              </w:rPr>
              <w:t>осуществля</w:t>
            </w:r>
            <w:r w:rsidRPr="006A65C6">
              <w:rPr>
                <w:spacing w:val="-2"/>
              </w:rPr>
              <w:t>ю</w:t>
            </w:r>
            <w:r w:rsidR="009E266D">
              <w:rPr>
                <w:spacing w:val="-2"/>
              </w:rPr>
              <w:t>-</w:t>
            </w:r>
            <w:r w:rsidRPr="006A65C6">
              <w:rPr>
                <w:spacing w:val="-2"/>
              </w:rPr>
              <w:t>щих</w:t>
            </w:r>
            <w:proofErr w:type="spellEnd"/>
            <w:r w:rsidRPr="006A65C6">
              <w:rPr>
                <w:spacing w:val="-2"/>
              </w:rPr>
              <w:t xml:space="preserve"> тестир</w:t>
            </w:r>
            <w:r w:rsidRPr="006A65C6">
              <w:rPr>
                <w:spacing w:val="-2"/>
              </w:rPr>
              <w:t>о</w:t>
            </w:r>
            <w:r w:rsidRPr="006A65C6">
              <w:rPr>
                <w:spacing w:val="-2"/>
              </w:rPr>
              <w:t>вание на зн</w:t>
            </w:r>
            <w:r w:rsidRPr="006A65C6">
              <w:rPr>
                <w:spacing w:val="-2"/>
              </w:rPr>
              <w:t>а</w:t>
            </w:r>
            <w:r w:rsidRPr="006A65C6">
              <w:rPr>
                <w:spacing w:val="-2"/>
              </w:rPr>
              <w:t xml:space="preserve">ние русского языка, </w:t>
            </w:r>
            <w:proofErr w:type="gramStart"/>
            <w:r w:rsidRPr="006A65C6">
              <w:rPr>
                <w:spacing w:val="-2"/>
              </w:rPr>
              <w:t>утве</w:t>
            </w:r>
            <w:r w:rsidRPr="006A65C6">
              <w:rPr>
                <w:spacing w:val="-2"/>
              </w:rPr>
              <w:t>р</w:t>
            </w:r>
            <w:r w:rsidRPr="006A65C6">
              <w:rPr>
                <w:spacing w:val="-2"/>
              </w:rPr>
              <w:t>жденным</w:t>
            </w:r>
            <w:proofErr w:type="gramEnd"/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Министерс</w:t>
            </w:r>
            <w:r w:rsidRPr="006A65C6">
              <w:rPr>
                <w:spacing w:val="-2"/>
              </w:rPr>
              <w:t>т</w:t>
            </w:r>
            <w:r w:rsidRPr="006A65C6">
              <w:rPr>
                <w:spacing w:val="-2"/>
              </w:rPr>
              <w:t>вом образов</w:t>
            </w:r>
            <w:r w:rsidRPr="006A65C6">
              <w:rPr>
                <w:spacing w:val="-2"/>
              </w:rPr>
              <w:t>а</w:t>
            </w:r>
            <w:r w:rsidRPr="006A65C6">
              <w:rPr>
                <w:spacing w:val="-2"/>
              </w:rPr>
              <w:t>ния Свердло</w:t>
            </w:r>
            <w:r w:rsidRPr="006A65C6">
              <w:rPr>
                <w:spacing w:val="-2"/>
              </w:rPr>
              <w:t>в</w:t>
            </w:r>
            <w:r w:rsidRPr="006A65C6">
              <w:rPr>
                <w:spacing w:val="-2"/>
              </w:rPr>
              <w:t>ской области.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Информация о направлении на тестиров</w:t>
            </w:r>
            <w:r w:rsidRPr="006A65C6">
              <w:rPr>
                <w:spacing w:val="-2"/>
              </w:rPr>
              <w:t>а</w:t>
            </w:r>
            <w:r w:rsidRPr="006A65C6">
              <w:rPr>
                <w:spacing w:val="-2"/>
              </w:rPr>
              <w:t>ние, а также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информация о результатах тестирования направляется на почтовый адрес или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адрес электронной по</w:t>
            </w:r>
            <w:r w:rsidRPr="006A65C6">
              <w:rPr>
                <w:spacing w:val="-2"/>
              </w:rPr>
              <w:t>ч</w:t>
            </w:r>
            <w:r w:rsidRPr="006A65C6">
              <w:rPr>
                <w:spacing w:val="-2"/>
              </w:rPr>
              <w:t xml:space="preserve">ты, указанный в заявлении о зачислении, и </w:t>
            </w:r>
            <w:proofErr w:type="gramStart"/>
            <w:r w:rsidRPr="006A65C6">
              <w:rPr>
                <w:spacing w:val="-2"/>
              </w:rPr>
              <w:t>в</w:t>
            </w:r>
            <w:proofErr w:type="gramEnd"/>
            <w:r w:rsidRPr="006A65C6">
              <w:rPr>
                <w:spacing w:val="-2"/>
              </w:rPr>
              <w:t xml:space="preserve"> личный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кабинет заявителя на Ед</w:t>
            </w:r>
            <w:r w:rsidRPr="006A65C6">
              <w:rPr>
                <w:spacing w:val="-2"/>
              </w:rPr>
              <w:t>и</w:t>
            </w:r>
            <w:r w:rsidRPr="006A65C6">
              <w:rPr>
                <w:spacing w:val="-2"/>
              </w:rPr>
              <w:t>ном портале (при наличии).</w:t>
            </w:r>
          </w:p>
        </w:tc>
        <w:tc>
          <w:tcPr>
            <w:tcW w:w="1749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</w:p>
        </w:tc>
        <w:tc>
          <w:tcPr>
            <w:tcW w:w="3605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</w:p>
        </w:tc>
        <w:tc>
          <w:tcPr>
            <w:tcW w:w="1373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</w:p>
        </w:tc>
        <w:tc>
          <w:tcPr>
            <w:tcW w:w="1599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ind w:firstLine="7"/>
              <w:textAlignment w:val="auto"/>
            </w:pPr>
            <w:r w:rsidRPr="006A65C6">
              <w:rPr>
                <w:spacing w:val="-2"/>
              </w:rPr>
              <w:t>наличие/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ind w:firstLine="7"/>
              <w:textAlignment w:val="auto"/>
            </w:pPr>
            <w:r w:rsidRPr="006A65C6">
              <w:rPr>
                <w:spacing w:val="-2"/>
              </w:rPr>
              <w:t xml:space="preserve">отсутствие оснований для отказа в </w:t>
            </w:r>
            <w:proofErr w:type="spellStart"/>
            <w:proofErr w:type="gramStart"/>
            <w:r w:rsidRPr="006A65C6">
              <w:rPr>
                <w:spacing w:val="-2"/>
              </w:rPr>
              <w:t>предоставл</w:t>
            </w:r>
            <w:r w:rsidRPr="006A65C6">
              <w:rPr>
                <w:spacing w:val="-2"/>
              </w:rPr>
              <w:t>е</w:t>
            </w:r>
            <w:r>
              <w:rPr>
                <w:spacing w:val="-2"/>
              </w:rPr>
              <w:t>-</w:t>
            </w:r>
            <w:r w:rsidRPr="006A65C6">
              <w:rPr>
                <w:spacing w:val="-2"/>
              </w:rPr>
              <w:t>нии</w:t>
            </w:r>
            <w:proofErr w:type="spellEnd"/>
            <w:proofErr w:type="gramEnd"/>
            <w:r w:rsidRPr="006A65C6">
              <w:rPr>
                <w:spacing w:val="-2"/>
              </w:rPr>
              <w:t> </w:t>
            </w:r>
            <w:proofErr w:type="spellStart"/>
            <w:r w:rsidRPr="006A65C6">
              <w:t>муници</w:t>
            </w:r>
            <w:r>
              <w:t>-</w:t>
            </w:r>
            <w:r w:rsidRPr="006A65C6">
              <w:t>пальной</w:t>
            </w:r>
            <w:proofErr w:type="spellEnd"/>
            <w:r w:rsidRPr="006A65C6">
              <w:t xml:space="preserve"> услуги</w:t>
            </w:r>
            <w:r w:rsidRPr="006A65C6">
              <w:rPr>
                <w:spacing w:val="-2"/>
              </w:rPr>
              <w:t xml:space="preserve">, </w:t>
            </w:r>
            <w:proofErr w:type="spellStart"/>
            <w:r w:rsidRPr="006A65C6">
              <w:rPr>
                <w:spacing w:val="-2"/>
              </w:rPr>
              <w:t>пред</w:t>
            </w:r>
            <w:r w:rsidRPr="006A65C6">
              <w:rPr>
                <w:spacing w:val="-2"/>
              </w:rPr>
              <w:t>у</w:t>
            </w:r>
            <w:r w:rsidRPr="006A65C6">
              <w:rPr>
                <w:spacing w:val="-2"/>
              </w:rPr>
              <w:t>смот</w:t>
            </w:r>
            <w:r>
              <w:rPr>
                <w:spacing w:val="-2"/>
              </w:rPr>
              <w:t>-</w:t>
            </w:r>
            <w:r w:rsidRPr="006A65C6">
              <w:rPr>
                <w:spacing w:val="-2"/>
              </w:rPr>
              <w:t>ренных</w:t>
            </w:r>
            <w:proofErr w:type="spellEnd"/>
            <w:r w:rsidRPr="006A65C6">
              <w:rPr>
                <w:spacing w:val="-2"/>
              </w:rPr>
              <w:t xml:space="preserve"> подразделом «</w:t>
            </w:r>
            <w:proofErr w:type="spellStart"/>
            <w:r w:rsidRPr="006A65C6">
              <w:rPr>
                <w:spacing w:val="-2"/>
              </w:rPr>
              <w:t>Исчерп</w:t>
            </w:r>
            <w:r w:rsidRPr="006A65C6">
              <w:rPr>
                <w:spacing w:val="-2"/>
              </w:rPr>
              <w:t>ы</w:t>
            </w:r>
            <w:r w:rsidRPr="006A65C6">
              <w:rPr>
                <w:spacing w:val="-2"/>
              </w:rPr>
              <w:t>ва</w:t>
            </w:r>
            <w:r>
              <w:rPr>
                <w:spacing w:val="-2"/>
              </w:rPr>
              <w:t>-</w:t>
            </w:r>
            <w:r w:rsidRPr="006A65C6">
              <w:rPr>
                <w:spacing w:val="-2"/>
              </w:rPr>
              <w:lastRenderedPageBreak/>
              <w:t>ющий</w:t>
            </w:r>
            <w:proofErr w:type="spellEnd"/>
            <w:r w:rsidRPr="006A65C6">
              <w:rPr>
                <w:spacing w:val="-2"/>
              </w:rPr>
              <w:t xml:space="preserve"> перечень осн</w:t>
            </w:r>
            <w:r w:rsidRPr="006A65C6">
              <w:rPr>
                <w:spacing w:val="-2"/>
              </w:rPr>
              <w:t>о</w:t>
            </w:r>
            <w:r w:rsidRPr="006A65C6">
              <w:rPr>
                <w:spacing w:val="-2"/>
              </w:rPr>
              <w:t xml:space="preserve">ваний для </w:t>
            </w:r>
            <w:proofErr w:type="spellStart"/>
            <w:r w:rsidRPr="006A65C6">
              <w:rPr>
                <w:spacing w:val="-2"/>
              </w:rPr>
              <w:t>приостано</w:t>
            </w:r>
            <w:r w:rsidRPr="006A65C6">
              <w:rPr>
                <w:spacing w:val="-2"/>
              </w:rPr>
              <w:t>в</w:t>
            </w:r>
            <w:r w:rsidRPr="006A65C6">
              <w:rPr>
                <w:spacing w:val="-2"/>
              </w:rPr>
              <w:t>ле</w:t>
            </w:r>
            <w:r>
              <w:rPr>
                <w:spacing w:val="-2"/>
              </w:rPr>
              <w:t>-</w:t>
            </w:r>
            <w:r w:rsidRPr="006A65C6">
              <w:rPr>
                <w:spacing w:val="-2"/>
              </w:rPr>
              <w:t>ния</w:t>
            </w:r>
            <w:proofErr w:type="spellEnd"/>
            <w:r w:rsidRPr="006A65C6">
              <w:rPr>
                <w:spacing w:val="-2"/>
              </w:rPr>
              <w:t xml:space="preserve"> или </w:t>
            </w:r>
            <w:proofErr w:type="spellStart"/>
            <w:r w:rsidRPr="006A65C6">
              <w:rPr>
                <w:spacing w:val="-2"/>
              </w:rPr>
              <w:t>отка</w:t>
            </w:r>
            <w:r>
              <w:rPr>
                <w:spacing w:val="-2"/>
              </w:rPr>
              <w:t>-</w:t>
            </w:r>
            <w:r w:rsidRPr="006A65C6">
              <w:rPr>
                <w:spacing w:val="-2"/>
              </w:rPr>
              <w:t>за</w:t>
            </w:r>
            <w:proofErr w:type="spellEnd"/>
            <w:r w:rsidRPr="006A65C6">
              <w:rPr>
                <w:spacing w:val="-2"/>
              </w:rPr>
              <w:t xml:space="preserve"> в </w:t>
            </w:r>
            <w:proofErr w:type="spellStart"/>
            <w:r w:rsidRPr="006A65C6">
              <w:rPr>
                <w:spacing w:val="-2"/>
              </w:rPr>
              <w:t>предоставл</w:t>
            </w:r>
            <w:r w:rsidRPr="006A65C6">
              <w:rPr>
                <w:spacing w:val="-2"/>
              </w:rPr>
              <w:t>е</w:t>
            </w:r>
            <w:r>
              <w:rPr>
                <w:spacing w:val="-2"/>
              </w:rPr>
              <w:t>-</w:t>
            </w:r>
            <w:r w:rsidRPr="006A65C6">
              <w:rPr>
                <w:spacing w:val="-2"/>
              </w:rPr>
              <w:t>нии</w:t>
            </w:r>
            <w:proofErr w:type="spellEnd"/>
            <w:r w:rsidRPr="006A65C6">
              <w:rPr>
                <w:spacing w:val="-2"/>
              </w:rPr>
              <w:t> </w:t>
            </w:r>
            <w:proofErr w:type="spellStart"/>
            <w:r w:rsidRPr="006A65C6">
              <w:t>муници</w:t>
            </w:r>
            <w:r>
              <w:t>-</w:t>
            </w:r>
            <w:r w:rsidRPr="006A65C6">
              <w:t>пальной</w:t>
            </w:r>
            <w:proofErr w:type="spellEnd"/>
            <w:r w:rsidRPr="006A65C6">
              <w:t xml:space="preserve"> усл</w:t>
            </w:r>
            <w:r w:rsidRPr="006A65C6">
              <w:t>у</w:t>
            </w:r>
            <w:r w:rsidRPr="006A65C6">
              <w:t>ги</w:t>
            </w:r>
            <w:r w:rsidRPr="006A65C6">
              <w:rPr>
                <w:spacing w:val="-2"/>
              </w:rPr>
              <w:t xml:space="preserve">» </w:t>
            </w:r>
            <w:proofErr w:type="spellStart"/>
            <w:r w:rsidRPr="006A65C6">
              <w:rPr>
                <w:spacing w:val="-2"/>
              </w:rPr>
              <w:t>Админ</w:t>
            </w:r>
            <w:r w:rsidRPr="006A65C6">
              <w:rPr>
                <w:spacing w:val="-2"/>
              </w:rPr>
              <w:t>и</w:t>
            </w:r>
            <w:r w:rsidRPr="006A65C6">
              <w:rPr>
                <w:spacing w:val="-2"/>
              </w:rPr>
              <w:t>стра</w:t>
            </w:r>
            <w:r>
              <w:rPr>
                <w:spacing w:val="-2"/>
              </w:rPr>
              <w:t>-</w:t>
            </w:r>
            <w:r w:rsidRPr="006A65C6">
              <w:rPr>
                <w:spacing w:val="-2"/>
              </w:rPr>
              <w:t>тивного</w:t>
            </w:r>
            <w:proofErr w:type="spellEnd"/>
            <w:r w:rsidRPr="006A65C6">
              <w:rPr>
                <w:spacing w:val="-2"/>
              </w:rPr>
              <w:t xml:space="preserve"> регламента</w:t>
            </w:r>
          </w:p>
        </w:tc>
        <w:tc>
          <w:tcPr>
            <w:tcW w:w="2372" w:type="dxa"/>
            <w:vMerge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 </w:t>
            </w:r>
          </w:p>
        </w:tc>
      </w:tr>
      <w:tr w:rsidR="006A65C6" w:rsidRPr="006A65C6" w:rsidTr="006A65C6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4862" w:type="dxa"/>
            <w:gridSpan w:val="7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9E266D" w:rsidRDefault="006A65C6" w:rsidP="006A65C6">
            <w:pPr>
              <w:widowControl/>
              <w:suppressAutoHyphens w:val="0"/>
              <w:autoSpaceDE/>
              <w:jc w:val="center"/>
              <w:textAlignment w:val="auto"/>
              <w:rPr>
                <w:sz w:val="24"/>
                <w:szCs w:val="24"/>
              </w:rPr>
            </w:pPr>
            <w:r w:rsidRPr="009E266D">
              <w:rPr>
                <w:bCs/>
                <w:spacing w:val="-2"/>
                <w:sz w:val="24"/>
                <w:szCs w:val="24"/>
              </w:rPr>
              <w:lastRenderedPageBreak/>
              <w:t>Рассмотрение документов и сведений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jc w:val="center"/>
              <w:textAlignment w:val="auto"/>
            </w:pPr>
            <w:r w:rsidRPr="006A65C6">
              <w:rPr>
                <w:bCs/>
                <w:spacing w:val="-2"/>
              </w:rPr>
              <w:t> </w:t>
            </w:r>
          </w:p>
        </w:tc>
      </w:tr>
      <w:tr w:rsidR="006A65C6" w:rsidRPr="006A65C6" w:rsidTr="006A65C6">
        <w:tblPrEx>
          <w:tblCellMar>
            <w:top w:w="0" w:type="dxa"/>
            <w:bottom w:w="0" w:type="dxa"/>
          </w:tblCellMar>
        </w:tblPrEx>
        <w:trPr>
          <w:trHeight w:val="3124"/>
        </w:trPr>
        <w:tc>
          <w:tcPr>
            <w:tcW w:w="2359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lastRenderedPageBreak/>
              <w:t>Пакет зарегистр</w:t>
            </w:r>
            <w:r w:rsidRPr="006A65C6">
              <w:rPr>
                <w:spacing w:val="-2"/>
              </w:rPr>
              <w:t>и</w:t>
            </w:r>
            <w:r w:rsidRPr="006A65C6">
              <w:rPr>
                <w:spacing w:val="-2"/>
              </w:rPr>
              <w:t>рованных докуме</w:t>
            </w:r>
            <w:r w:rsidRPr="006A65C6">
              <w:rPr>
                <w:spacing w:val="-2"/>
              </w:rPr>
              <w:t>н</w:t>
            </w:r>
            <w:r w:rsidRPr="006A65C6">
              <w:rPr>
                <w:spacing w:val="-2"/>
              </w:rPr>
              <w:t>тов, поступивших должностному лицу Организации, отве</w:t>
            </w:r>
            <w:r w:rsidRPr="006A65C6">
              <w:rPr>
                <w:spacing w:val="-2"/>
              </w:rPr>
              <w:t>т</w:t>
            </w:r>
            <w:r w:rsidRPr="006A65C6">
              <w:rPr>
                <w:spacing w:val="-2"/>
              </w:rPr>
              <w:t>ственному за предоставл</w:t>
            </w:r>
            <w:r w:rsidRPr="006A65C6">
              <w:rPr>
                <w:spacing w:val="-2"/>
              </w:rPr>
              <w:t>е</w:t>
            </w:r>
            <w:r w:rsidRPr="006A65C6">
              <w:rPr>
                <w:spacing w:val="-2"/>
              </w:rPr>
              <w:t>ние </w:t>
            </w:r>
            <w:r w:rsidRPr="006A65C6">
              <w:t>муниципальной услуги</w:t>
            </w:r>
          </w:p>
        </w:tc>
        <w:tc>
          <w:tcPr>
            <w:tcW w:w="180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проведение соответствия документов и сведений требованиям нормативных пр</w:t>
            </w:r>
            <w:r w:rsidRPr="006A65C6">
              <w:rPr>
                <w:spacing w:val="-2"/>
              </w:rPr>
              <w:t>а</w:t>
            </w:r>
            <w:r w:rsidRPr="006A65C6">
              <w:rPr>
                <w:spacing w:val="-2"/>
              </w:rPr>
              <w:t>вовых актов предоставл</w:t>
            </w:r>
            <w:r w:rsidRPr="006A65C6">
              <w:rPr>
                <w:spacing w:val="-2"/>
              </w:rPr>
              <w:t>е</w:t>
            </w:r>
            <w:r w:rsidRPr="006A65C6">
              <w:rPr>
                <w:spacing w:val="-2"/>
              </w:rPr>
              <w:t>ния </w:t>
            </w:r>
            <w:r w:rsidRPr="006A65C6">
              <w:t>муниципальной услуги</w:t>
            </w:r>
          </w:p>
        </w:tc>
        <w:tc>
          <w:tcPr>
            <w:tcW w:w="1749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1 рабочий день</w:t>
            </w:r>
          </w:p>
        </w:tc>
        <w:tc>
          <w:tcPr>
            <w:tcW w:w="360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должностное лицо Организации, ответственное за предоставление муниципальной услуги</w:t>
            </w:r>
          </w:p>
        </w:tc>
        <w:tc>
          <w:tcPr>
            <w:tcW w:w="1373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proofErr w:type="spellStart"/>
            <w:proofErr w:type="gramStart"/>
            <w:r w:rsidRPr="006A65C6">
              <w:rPr>
                <w:spacing w:val="-2"/>
              </w:rPr>
              <w:t>Уполн</w:t>
            </w:r>
            <w:r w:rsidRPr="006A65C6">
              <w:rPr>
                <w:spacing w:val="-2"/>
              </w:rPr>
              <w:t>о</w:t>
            </w:r>
            <w:r w:rsidRPr="006A65C6">
              <w:rPr>
                <w:spacing w:val="-2"/>
              </w:rPr>
              <w:t>мо</w:t>
            </w:r>
            <w:r w:rsidR="009E266D">
              <w:rPr>
                <w:spacing w:val="-2"/>
              </w:rPr>
              <w:t>-</w:t>
            </w:r>
            <w:r w:rsidRPr="006A65C6">
              <w:rPr>
                <w:spacing w:val="-2"/>
              </w:rPr>
              <w:t>ченный</w:t>
            </w:r>
            <w:proofErr w:type="spellEnd"/>
            <w:proofErr w:type="gramEnd"/>
            <w:r w:rsidRPr="006A65C6">
              <w:rPr>
                <w:spacing w:val="-2"/>
              </w:rPr>
              <w:t xml:space="preserve"> орган/ГИС</w:t>
            </w:r>
          </w:p>
        </w:tc>
        <w:tc>
          <w:tcPr>
            <w:tcW w:w="1599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 xml:space="preserve">основания отказа в </w:t>
            </w:r>
            <w:proofErr w:type="spellStart"/>
            <w:proofErr w:type="gramStart"/>
            <w:r w:rsidRPr="006A65C6">
              <w:rPr>
                <w:spacing w:val="-2"/>
              </w:rPr>
              <w:t>предоставл</w:t>
            </w:r>
            <w:r w:rsidRPr="006A65C6">
              <w:rPr>
                <w:spacing w:val="-2"/>
              </w:rPr>
              <w:t>е</w:t>
            </w:r>
            <w:r w:rsidR="009E266D">
              <w:rPr>
                <w:spacing w:val="-2"/>
              </w:rPr>
              <w:t>-</w:t>
            </w:r>
            <w:r w:rsidRPr="006A65C6">
              <w:rPr>
                <w:spacing w:val="-2"/>
              </w:rPr>
              <w:t>нии</w:t>
            </w:r>
            <w:proofErr w:type="spellEnd"/>
            <w:proofErr w:type="gramEnd"/>
            <w:r w:rsidRPr="006A65C6">
              <w:rPr>
                <w:spacing w:val="-2"/>
              </w:rPr>
              <w:t> </w:t>
            </w:r>
            <w:r w:rsidRPr="006A65C6">
              <w:t>муниципальной услуги</w:t>
            </w:r>
            <w:r w:rsidRPr="006A65C6">
              <w:rPr>
                <w:spacing w:val="-2"/>
              </w:rPr>
              <w:t xml:space="preserve">, </w:t>
            </w:r>
            <w:proofErr w:type="spellStart"/>
            <w:r w:rsidRPr="006A65C6">
              <w:rPr>
                <w:spacing w:val="-2"/>
              </w:rPr>
              <w:t>пред</w:t>
            </w:r>
            <w:r w:rsidRPr="006A65C6">
              <w:rPr>
                <w:spacing w:val="-2"/>
              </w:rPr>
              <w:t>у</w:t>
            </w:r>
            <w:r w:rsidRPr="006A65C6">
              <w:rPr>
                <w:spacing w:val="-2"/>
              </w:rPr>
              <w:t>смот</w:t>
            </w:r>
            <w:r w:rsidR="009E266D">
              <w:rPr>
                <w:spacing w:val="-2"/>
              </w:rPr>
              <w:t>-</w:t>
            </w:r>
            <w:r w:rsidRPr="006A65C6">
              <w:rPr>
                <w:spacing w:val="-2"/>
              </w:rPr>
              <w:t>ренные</w:t>
            </w:r>
            <w:proofErr w:type="spellEnd"/>
            <w:r w:rsidRPr="006A65C6">
              <w:rPr>
                <w:spacing w:val="-2"/>
              </w:rPr>
              <w:t xml:space="preserve"> пунктом 46 </w:t>
            </w:r>
            <w:proofErr w:type="spellStart"/>
            <w:r w:rsidRPr="006A65C6">
              <w:rPr>
                <w:spacing w:val="-2"/>
              </w:rPr>
              <w:t>Администр</w:t>
            </w:r>
            <w:r w:rsidRPr="006A65C6">
              <w:rPr>
                <w:spacing w:val="-2"/>
              </w:rPr>
              <w:t>а</w:t>
            </w:r>
            <w:r w:rsidR="009E266D">
              <w:rPr>
                <w:spacing w:val="-2"/>
              </w:rPr>
              <w:t>-</w:t>
            </w:r>
            <w:r w:rsidRPr="006A65C6">
              <w:rPr>
                <w:spacing w:val="-2"/>
              </w:rPr>
              <w:t>тивного</w:t>
            </w:r>
            <w:proofErr w:type="spellEnd"/>
            <w:r w:rsidRPr="006A65C6">
              <w:rPr>
                <w:spacing w:val="-2"/>
              </w:rPr>
              <w:t xml:space="preserve"> ре</w:t>
            </w:r>
            <w:r w:rsidRPr="006A65C6">
              <w:rPr>
                <w:spacing w:val="-2"/>
              </w:rPr>
              <w:t>г</w:t>
            </w:r>
            <w:r w:rsidRPr="006A65C6">
              <w:rPr>
                <w:spacing w:val="-2"/>
              </w:rPr>
              <w:t>ламента</w:t>
            </w:r>
          </w:p>
        </w:tc>
        <w:tc>
          <w:tcPr>
            <w:tcW w:w="237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проект результата предоставл</w:t>
            </w:r>
            <w:r w:rsidRPr="006A65C6">
              <w:rPr>
                <w:spacing w:val="-2"/>
              </w:rPr>
              <w:t>е</w:t>
            </w:r>
            <w:r w:rsidRPr="006A65C6">
              <w:rPr>
                <w:spacing w:val="-2"/>
              </w:rPr>
              <w:t>ния </w:t>
            </w:r>
            <w:proofErr w:type="spellStart"/>
            <w:proofErr w:type="gramStart"/>
            <w:r w:rsidRPr="006A65C6">
              <w:t>муни</w:t>
            </w:r>
            <w:r w:rsidR="009E266D">
              <w:t>-</w:t>
            </w:r>
            <w:r w:rsidRPr="006A65C6">
              <w:t>ципальной</w:t>
            </w:r>
            <w:proofErr w:type="spellEnd"/>
            <w:proofErr w:type="gramEnd"/>
            <w:r w:rsidRPr="006A65C6">
              <w:t xml:space="preserve"> услуги</w:t>
            </w:r>
            <w:r w:rsidRPr="006A65C6">
              <w:rPr>
                <w:spacing w:val="-2"/>
              </w:rPr>
              <w:t> по фо</w:t>
            </w:r>
            <w:r w:rsidR="009E266D">
              <w:rPr>
                <w:spacing w:val="-2"/>
              </w:rPr>
              <w:t>рме, приведенной в приложении №</w:t>
            </w:r>
            <w:r w:rsidRPr="006A65C6">
              <w:rPr>
                <w:spacing w:val="-2"/>
              </w:rPr>
              <w:t>2 к А</w:t>
            </w:r>
            <w:r w:rsidRPr="006A65C6">
              <w:rPr>
                <w:spacing w:val="-2"/>
              </w:rPr>
              <w:t>д</w:t>
            </w:r>
            <w:r w:rsidRPr="006A65C6">
              <w:rPr>
                <w:spacing w:val="-2"/>
              </w:rPr>
              <w:t>министративному регламенту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 </w:t>
            </w:r>
          </w:p>
        </w:tc>
      </w:tr>
      <w:tr w:rsidR="006A65C6" w:rsidRPr="006A65C6" w:rsidTr="006A65C6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4862" w:type="dxa"/>
            <w:gridSpan w:val="7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9E266D" w:rsidRDefault="006A65C6" w:rsidP="006A65C6">
            <w:pPr>
              <w:widowControl/>
              <w:suppressAutoHyphens w:val="0"/>
              <w:autoSpaceDE/>
              <w:jc w:val="center"/>
              <w:textAlignment w:val="auto"/>
              <w:rPr>
                <w:sz w:val="24"/>
                <w:szCs w:val="24"/>
              </w:rPr>
            </w:pPr>
            <w:r w:rsidRPr="009E266D">
              <w:rPr>
                <w:bCs/>
                <w:spacing w:val="-2"/>
                <w:sz w:val="24"/>
                <w:szCs w:val="24"/>
              </w:rPr>
              <w:t>Принятие решения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jc w:val="center"/>
              <w:textAlignment w:val="auto"/>
            </w:pPr>
            <w:r w:rsidRPr="006A65C6">
              <w:rPr>
                <w:bCs/>
                <w:spacing w:val="-2"/>
              </w:rPr>
              <w:t> </w:t>
            </w:r>
          </w:p>
        </w:tc>
      </w:tr>
      <w:tr w:rsidR="006A65C6" w:rsidRPr="006A65C6" w:rsidTr="006A65C6">
        <w:tblPrEx>
          <w:tblCellMar>
            <w:top w:w="0" w:type="dxa"/>
            <w:bottom w:w="0" w:type="dxa"/>
          </w:tblCellMar>
        </w:tblPrEx>
        <w:trPr>
          <w:trHeight w:val="2836"/>
        </w:trPr>
        <w:tc>
          <w:tcPr>
            <w:tcW w:w="2359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Проект результата предоставл</w:t>
            </w:r>
            <w:r w:rsidRPr="006A65C6">
              <w:rPr>
                <w:spacing w:val="-2"/>
              </w:rPr>
              <w:t>е</w:t>
            </w:r>
            <w:r w:rsidRPr="006A65C6">
              <w:rPr>
                <w:spacing w:val="-2"/>
              </w:rPr>
              <w:t>ния </w:t>
            </w:r>
            <w:proofErr w:type="spellStart"/>
            <w:proofErr w:type="gramStart"/>
            <w:r w:rsidRPr="006A65C6">
              <w:t>муни</w:t>
            </w:r>
            <w:r w:rsidR="009E266D">
              <w:t>-</w:t>
            </w:r>
            <w:r w:rsidRPr="006A65C6">
              <w:t>ципальной</w:t>
            </w:r>
            <w:proofErr w:type="spellEnd"/>
            <w:proofErr w:type="gramEnd"/>
            <w:r w:rsidRPr="006A65C6">
              <w:t xml:space="preserve"> услуги</w:t>
            </w:r>
            <w:r w:rsidRPr="006A65C6">
              <w:rPr>
                <w:spacing w:val="-2"/>
              </w:rPr>
              <w:t> по форме согласно Прилож</w:t>
            </w:r>
            <w:r w:rsidRPr="006A65C6">
              <w:rPr>
                <w:spacing w:val="-2"/>
              </w:rPr>
              <w:t>е</w:t>
            </w:r>
            <w:r w:rsidRPr="006A65C6">
              <w:rPr>
                <w:spacing w:val="-2"/>
              </w:rPr>
              <w:t>ниям № </w:t>
            </w:r>
            <w:r w:rsidR="009E266D">
              <w:rPr>
                <w:spacing w:val="-2"/>
              </w:rPr>
              <w:t>-3 и №</w:t>
            </w:r>
            <w:r w:rsidRPr="006A65C6">
              <w:rPr>
                <w:spacing w:val="-2"/>
              </w:rPr>
              <w:t>4 к Административн</w:t>
            </w:r>
            <w:r w:rsidRPr="006A65C6">
              <w:rPr>
                <w:spacing w:val="-2"/>
              </w:rPr>
              <w:t>о</w:t>
            </w:r>
            <w:r w:rsidRPr="006A65C6">
              <w:rPr>
                <w:spacing w:val="-2"/>
              </w:rPr>
              <w:t>му регламенту</w:t>
            </w:r>
          </w:p>
        </w:tc>
        <w:tc>
          <w:tcPr>
            <w:tcW w:w="180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Принятие решения о предоставл</w:t>
            </w:r>
            <w:r w:rsidRPr="006A65C6">
              <w:rPr>
                <w:spacing w:val="-2"/>
              </w:rPr>
              <w:t>е</w:t>
            </w:r>
            <w:r w:rsidRPr="006A65C6">
              <w:rPr>
                <w:spacing w:val="-2"/>
              </w:rPr>
              <w:t>ния </w:t>
            </w:r>
            <w:r w:rsidRPr="006A65C6">
              <w:t>муниципальной усл</w:t>
            </w:r>
            <w:r w:rsidRPr="006A65C6">
              <w:t>у</w:t>
            </w:r>
            <w:r w:rsidRPr="006A65C6">
              <w:t>ги</w:t>
            </w:r>
            <w:r w:rsidRPr="006A65C6">
              <w:rPr>
                <w:spacing w:val="-2"/>
              </w:rPr>
              <w:t> или об отказе в предо</w:t>
            </w:r>
            <w:r w:rsidRPr="006A65C6">
              <w:rPr>
                <w:spacing w:val="-2"/>
              </w:rPr>
              <w:t>с</w:t>
            </w:r>
            <w:r w:rsidRPr="006A65C6">
              <w:rPr>
                <w:spacing w:val="-2"/>
              </w:rPr>
              <w:t>тавлении усл</w:t>
            </w:r>
            <w:r w:rsidRPr="006A65C6">
              <w:rPr>
                <w:spacing w:val="-2"/>
              </w:rPr>
              <w:t>у</w:t>
            </w:r>
            <w:r w:rsidRPr="006A65C6">
              <w:rPr>
                <w:spacing w:val="-2"/>
              </w:rPr>
              <w:t>ги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Формирование решения о предоставл</w:t>
            </w:r>
            <w:r w:rsidRPr="006A65C6">
              <w:rPr>
                <w:spacing w:val="-2"/>
              </w:rPr>
              <w:t>е</w:t>
            </w:r>
            <w:r w:rsidRPr="006A65C6">
              <w:rPr>
                <w:spacing w:val="-2"/>
              </w:rPr>
              <w:t>нии </w:t>
            </w:r>
            <w:r w:rsidRPr="006A65C6">
              <w:t>муниципальной усл</w:t>
            </w:r>
            <w:r w:rsidRPr="006A65C6">
              <w:t>у</w:t>
            </w:r>
            <w:r w:rsidRPr="006A65C6">
              <w:t>ги</w:t>
            </w:r>
            <w:r w:rsidRPr="006A65C6">
              <w:rPr>
                <w:spacing w:val="-2"/>
              </w:rPr>
              <w:t> или об отказе в предоставл</w:t>
            </w:r>
            <w:r w:rsidRPr="006A65C6">
              <w:rPr>
                <w:spacing w:val="-2"/>
              </w:rPr>
              <w:t>е</w:t>
            </w:r>
            <w:r w:rsidRPr="006A65C6">
              <w:rPr>
                <w:spacing w:val="-2"/>
              </w:rPr>
              <w:t>нии </w:t>
            </w:r>
            <w:r w:rsidRPr="006A65C6">
              <w:t>муниципальной услуги</w:t>
            </w:r>
          </w:p>
        </w:tc>
        <w:tc>
          <w:tcPr>
            <w:tcW w:w="1749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3 рабочих дня</w:t>
            </w:r>
          </w:p>
        </w:tc>
        <w:tc>
          <w:tcPr>
            <w:tcW w:w="360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должностное лицо Организации, ответственное за предоставл</w:t>
            </w:r>
            <w:r w:rsidRPr="006A65C6">
              <w:rPr>
                <w:spacing w:val="-2"/>
              </w:rPr>
              <w:t>е</w:t>
            </w:r>
            <w:r w:rsidRPr="006A65C6">
              <w:rPr>
                <w:spacing w:val="-2"/>
              </w:rPr>
              <w:t>ние </w:t>
            </w:r>
            <w:r w:rsidRPr="006A65C6">
              <w:t>муниципальной услуги</w:t>
            </w:r>
            <w:r w:rsidRPr="006A65C6">
              <w:rPr>
                <w:spacing w:val="-2"/>
              </w:rPr>
              <w:t>; Р</w:t>
            </w:r>
            <w:r w:rsidRPr="006A65C6">
              <w:rPr>
                <w:spacing w:val="-2"/>
              </w:rPr>
              <w:t>у</w:t>
            </w:r>
            <w:r w:rsidRPr="006A65C6">
              <w:rPr>
                <w:spacing w:val="-2"/>
              </w:rPr>
              <w:t>ководитель Организации или иное уполномоченное им лицо</w:t>
            </w:r>
          </w:p>
        </w:tc>
        <w:tc>
          <w:tcPr>
            <w:tcW w:w="1373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proofErr w:type="spellStart"/>
            <w:proofErr w:type="gramStart"/>
            <w:r w:rsidRPr="006A65C6">
              <w:rPr>
                <w:spacing w:val="-2"/>
              </w:rPr>
              <w:t>Организ</w:t>
            </w:r>
            <w:r w:rsidRPr="006A65C6">
              <w:rPr>
                <w:spacing w:val="-2"/>
              </w:rPr>
              <w:t>а</w:t>
            </w:r>
            <w:r w:rsidR="009E266D">
              <w:rPr>
                <w:spacing w:val="-2"/>
              </w:rPr>
              <w:t>-</w:t>
            </w:r>
            <w:r w:rsidRPr="006A65C6">
              <w:rPr>
                <w:spacing w:val="-2"/>
              </w:rPr>
              <w:t>ция</w:t>
            </w:r>
            <w:proofErr w:type="spellEnd"/>
            <w:proofErr w:type="gramEnd"/>
            <w:r w:rsidRPr="006A65C6">
              <w:rPr>
                <w:spacing w:val="-2"/>
              </w:rPr>
              <w:t>/ГИС</w:t>
            </w:r>
          </w:p>
        </w:tc>
        <w:tc>
          <w:tcPr>
            <w:tcW w:w="1599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 </w:t>
            </w:r>
          </w:p>
        </w:tc>
        <w:tc>
          <w:tcPr>
            <w:tcW w:w="237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результат предоставл</w:t>
            </w:r>
            <w:r w:rsidRPr="006A65C6">
              <w:rPr>
                <w:spacing w:val="-2"/>
              </w:rPr>
              <w:t>е</w:t>
            </w:r>
            <w:r w:rsidRPr="006A65C6">
              <w:rPr>
                <w:spacing w:val="-2"/>
              </w:rPr>
              <w:t>ния </w:t>
            </w:r>
            <w:proofErr w:type="spellStart"/>
            <w:proofErr w:type="gramStart"/>
            <w:r w:rsidRPr="006A65C6">
              <w:t>муни</w:t>
            </w:r>
            <w:r w:rsidR="009E266D">
              <w:t>-</w:t>
            </w:r>
            <w:r w:rsidRPr="006A65C6">
              <w:t>ципальной</w:t>
            </w:r>
            <w:proofErr w:type="spellEnd"/>
            <w:proofErr w:type="gramEnd"/>
            <w:r w:rsidRPr="006A65C6">
              <w:t xml:space="preserve"> услуги</w:t>
            </w:r>
            <w:r w:rsidRPr="006A65C6">
              <w:rPr>
                <w:spacing w:val="-2"/>
              </w:rPr>
              <w:t> по форме, приведенной в Пр</w:t>
            </w:r>
            <w:r w:rsidRPr="006A65C6">
              <w:rPr>
                <w:spacing w:val="-2"/>
              </w:rPr>
              <w:t>и</w:t>
            </w:r>
            <w:r w:rsidR="009E266D">
              <w:rPr>
                <w:spacing w:val="-2"/>
              </w:rPr>
              <w:t>ложениях №3 и №</w:t>
            </w:r>
            <w:r w:rsidRPr="006A65C6">
              <w:rPr>
                <w:spacing w:val="-2"/>
              </w:rPr>
              <w:t>4 к Администрати</w:t>
            </w:r>
            <w:r w:rsidRPr="006A65C6">
              <w:rPr>
                <w:spacing w:val="-2"/>
              </w:rPr>
              <w:t>в</w:t>
            </w:r>
            <w:r w:rsidRPr="006A65C6">
              <w:rPr>
                <w:spacing w:val="-2"/>
              </w:rPr>
              <w:t>ному регламенту, подписанный руководителем Орган</w:t>
            </w:r>
            <w:r w:rsidRPr="006A65C6">
              <w:rPr>
                <w:spacing w:val="-2"/>
              </w:rPr>
              <w:t>и</w:t>
            </w:r>
            <w:r w:rsidRPr="006A65C6">
              <w:rPr>
                <w:spacing w:val="-2"/>
              </w:rPr>
              <w:t>зации или иного уполномоченного им лица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 </w:t>
            </w:r>
          </w:p>
        </w:tc>
      </w:tr>
      <w:tr w:rsidR="006A65C6" w:rsidRPr="006A65C6" w:rsidTr="006A65C6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4862" w:type="dxa"/>
            <w:gridSpan w:val="7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9E266D" w:rsidRDefault="006A65C6" w:rsidP="006A65C6">
            <w:pPr>
              <w:widowControl/>
              <w:suppressAutoHyphens w:val="0"/>
              <w:autoSpaceDE/>
              <w:jc w:val="center"/>
              <w:textAlignment w:val="auto"/>
              <w:rPr>
                <w:sz w:val="24"/>
                <w:szCs w:val="24"/>
              </w:rPr>
            </w:pPr>
            <w:r w:rsidRPr="009E266D">
              <w:rPr>
                <w:bCs/>
                <w:spacing w:val="-2"/>
                <w:sz w:val="24"/>
                <w:szCs w:val="24"/>
              </w:rPr>
              <w:t>Выдача результата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jc w:val="center"/>
              <w:textAlignment w:val="auto"/>
            </w:pPr>
            <w:r w:rsidRPr="006A65C6">
              <w:rPr>
                <w:bCs/>
                <w:spacing w:val="-2"/>
              </w:rPr>
              <w:t> </w:t>
            </w:r>
          </w:p>
        </w:tc>
      </w:tr>
      <w:tr w:rsidR="006A65C6" w:rsidRPr="006A65C6" w:rsidTr="006A65C6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2359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Формирование и регистрация результ</w:t>
            </w:r>
            <w:r w:rsidRPr="006A65C6">
              <w:rPr>
                <w:spacing w:val="-2"/>
              </w:rPr>
              <w:t>а</w:t>
            </w:r>
            <w:r w:rsidRPr="006A65C6">
              <w:rPr>
                <w:spacing w:val="-2"/>
              </w:rPr>
              <w:t>та </w:t>
            </w:r>
            <w:proofErr w:type="spellStart"/>
            <w:proofErr w:type="gramStart"/>
            <w:r w:rsidRPr="006A65C6">
              <w:t>муници</w:t>
            </w:r>
            <w:r w:rsidR="009E266D">
              <w:t>-</w:t>
            </w:r>
            <w:r w:rsidRPr="006A65C6">
              <w:t>пальной</w:t>
            </w:r>
            <w:proofErr w:type="spellEnd"/>
            <w:proofErr w:type="gramEnd"/>
            <w:r w:rsidRPr="006A65C6">
              <w:t xml:space="preserve"> услуги</w:t>
            </w:r>
            <w:r w:rsidRPr="006A65C6">
              <w:rPr>
                <w:spacing w:val="-2"/>
              </w:rPr>
              <w:t xml:space="preserve">, указанного в </w:t>
            </w:r>
            <w:r w:rsidRPr="006A65C6">
              <w:rPr>
                <w:spacing w:val="-2"/>
              </w:rPr>
              <w:lastRenderedPageBreak/>
              <w:t>подпунктах 2–3 пункта 26, пункте 27 Административного регламента</w:t>
            </w:r>
          </w:p>
        </w:tc>
        <w:tc>
          <w:tcPr>
            <w:tcW w:w="180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lastRenderedPageBreak/>
              <w:t>регистрация результата предоставл</w:t>
            </w:r>
            <w:r w:rsidRPr="006A65C6">
              <w:rPr>
                <w:spacing w:val="-2"/>
              </w:rPr>
              <w:t>е</w:t>
            </w:r>
            <w:r w:rsidRPr="006A65C6">
              <w:rPr>
                <w:spacing w:val="-2"/>
              </w:rPr>
              <w:t>ния </w:t>
            </w:r>
            <w:r w:rsidRPr="006A65C6">
              <w:t>муниципальной услуги</w:t>
            </w:r>
            <w:r w:rsidRPr="006A65C6">
              <w:rPr>
                <w:spacing w:val="-2"/>
              </w:rPr>
              <w:t xml:space="preserve"> и </w:t>
            </w:r>
            <w:r w:rsidRPr="006A65C6">
              <w:rPr>
                <w:spacing w:val="-2"/>
              </w:rPr>
              <w:lastRenderedPageBreak/>
              <w:t>направл</w:t>
            </w:r>
            <w:r w:rsidRPr="006A65C6">
              <w:rPr>
                <w:spacing w:val="-2"/>
              </w:rPr>
              <w:t>е</w:t>
            </w:r>
            <w:r w:rsidRPr="006A65C6">
              <w:rPr>
                <w:spacing w:val="-2"/>
              </w:rPr>
              <w:t>ния его заявителю в зав</w:t>
            </w:r>
            <w:r w:rsidRPr="006A65C6">
              <w:rPr>
                <w:spacing w:val="-2"/>
              </w:rPr>
              <w:t>и</w:t>
            </w:r>
            <w:r w:rsidRPr="006A65C6">
              <w:rPr>
                <w:spacing w:val="-2"/>
              </w:rPr>
              <w:t>симости от способа под</w:t>
            </w:r>
            <w:r w:rsidRPr="006A65C6">
              <w:rPr>
                <w:spacing w:val="-2"/>
              </w:rPr>
              <w:t>а</w:t>
            </w:r>
            <w:r w:rsidRPr="006A65C6">
              <w:rPr>
                <w:spacing w:val="-2"/>
              </w:rPr>
              <w:t>чи заявления</w:t>
            </w:r>
          </w:p>
        </w:tc>
        <w:tc>
          <w:tcPr>
            <w:tcW w:w="1749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lastRenderedPageBreak/>
              <w:t>после око</w:t>
            </w:r>
            <w:r w:rsidRPr="006A65C6">
              <w:rPr>
                <w:spacing w:val="-2"/>
              </w:rPr>
              <w:t>н</w:t>
            </w:r>
            <w:r w:rsidRPr="006A65C6">
              <w:rPr>
                <w:spacing w:val="-2"/>
              </w:rPr>
              <w:t>чания</w:t>
            </w:r>
          </w:p>
          <w:p w:rsidR="006A65C6" w:rsidRPr="006A65C6" w:rsidRDefault="009E266D" w:rsidP="006A65C6">
            <w:pPr>
              <w:widowControl/>
              <w:suppressAutoHyphens w:val="0"/>
              <w:autoSpaceDE/>
              <w:textAlignment w:val="auto"/>
            </w:pPr>
            <w:r>
              <w:rPr>
                <w:spacing w:val="-2"/>
              </w:rPr>
              <w:t>и</w:t>
            </w:r>
            <w:r w:rsidR="006A65C6" w:rsidRPr="006A65C6">
              <w:rPr>
                <w:spacing w:val="-2"/>
              </w:rPr>
              <w:t xml:space="preserve"> принятия решения (в общий срок </w:t>
            </w:r>
            <w:r w:rsidR="006A65C6" w:rsidRPr="006A65C6">
              <w:rPr>
                <w:spacing w:val="-2"/>
              </w:rPr>
              <w:lastRenderedPageBreak/>
              <w:t>предоставл</w:t>
            </w:r>
            <w:r w:rsidR="006A65C6" w:rsidRPr="006A65C6">
              <w:rPr>
                <w:spacing w:val="-2"/>
              </w:rPr>
              <w:t>е</w:t>
            </w:r>
            <w:r w:rsidR="006A65C6" w:rsidRPr="006A65C6">
              <w:rPr>
                <w:spacing w:val="-2"/>
              </w:rPr>
              <w:t>ния </w:t>
            </w:r>
            <w:r w:rsidR="006A65C6" w:rsidRPr="006A65C6">
              <w:t>муниципальной услуги</w:t>
            </w:r>
            <w:r w:rsidR="006A65C6" w:rsidRPr="006A65C6">
              <w:rPr>
                <w:spacing w:val="-2"/>
              </w:rPr>
              <w:t> не вкл</w:t>
            </w:r>
            <w:r w:rsidR="006A65C6" w:rsidRPr="006A65C6">
              <w:rPr>
                <w:spacing w:val="-2"/>
              </w:rPr>
              <w:t>ю</w:t>
            </w:r>
            <w:r w:rsidR="006A65C6" w:rsidRPr="006A65C6">
              <w:rPr>
                <w:spacing w:val="-2"/>
              </w:rPr>
              <w:t>чается)</w:t>
            </w:r>
          </w:p>
        </w:tc>
        <w:tc>
          <w:tcPr>
            <w:tcW w:w="360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lastRenderedPageBreak/>
              <w:t>должностное лицо Организации, ответственное за предоставление муниципальной услуги</w:t>
            </w:r>
          </w:p>
        </w:tc>
        <w:tc>
          <w:tcPr>
            <w:tcW w:w="1373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proofErr w:type="spellStart"/>
            <w:proofErr w:type="gramStart"/>
            <w:r w:rsidRPr="006A65C6">
              <w:rPr>
                <w:spacing w:val="-2"/>
              </w:rPr>
              <w:t>Организ</w:t>
            </w:r>
            <w:r w:rsidRPr="006A65C6">
              <w:rPr>
                <w:spacing w:val="-2"/>
              </w:rPr>
              <w:t>а</w:t>
            </w:r>
            <w:r w:rsidR="009E266D">
              <w:rPr>
                <w:spacing w:val="-2"/>
              </w:rPr>
              <w:t>-</w:t>
            </w:r>
            <w:r w:rsidRPr="006A65C6">
              <w:rPr>
                <w:spacing w:val="-2"/>
              </w:rPr>
              <w:t>ция</w:t>
            </w:r>
            <w:proofErr w:type="spellEnd"/>
            <w:proofErr w:type="gramEnd"/>
            <w:r w:rsidRPr="006A65C6">
              <w:rPr>
                <w:spacing w:val="-2"/>
              </w:rPr>
              <w:t>/ГИС</w:t>
            </w:r>
          </w:p>
        </w:tc>
        <w:tc>
          <w:tcPr>
            <w:tcW w:w="1599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 </w:t>
            </w:r>
          </w:p>
        </w:tc>
        <w:tc>
          <w:tcPr>
            <w:tcW w:w="237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внесение сведений о конечном результ</w:t>
            </w:r>
            <w:r w:rsidRPr="006A65C6">
              <w:rPr>
                <w:spacing w:val="-2"/>
              </w:rPr>
              <w:t>а</w:t>
            </w:r>
            <w:r w:rsidRPr="006A65C6">
              <w:rPr>
                <w:spacing w:val="-2"/>
              </w:rPr>
              <w:t>те предоставл</w:t>
            </w:r>
            <w:r w:rsidRPr="006A65C6">
              <w:rPr>
                <w:spacing w:val="-2"/>
              </w:rPr>
              <w:t>е</w:t>
            </w:r>
            <w:r w:rsidRPr="006A65C6">
              <w:rPr>
                <w:spacing w:val="-2"/>
              </w:rPr>
              <w:t>ния </w:t>
            </w:r>
            <w:proofErr w:type="spellStart"/>
            <w:proofErr w:type="gramStart"/>
            <w:r w:rsidRPr="006A65C6">
              <w:t>муни</w:t>
            </w:r>
            <w:r w:rsidR="009E266D">
              <w:t>-</w:t>
            </w:r>
            <w:r w:rsidRPr="006A65C6">
              <w:t>ципальной</w:t>
            </w:r>
            <w:proofErr w:type="spellEnd"/>
            <w:proofErr w:type="gramEnd"/>
            <w:r w:rsidRPr="006A65C6">
              <w:t xml:space="preserve"> услуги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 </w:t>
            </w:r>
          </w:p>
        </w:tc>
      </w:tr>
      <w:tr w:rsidR="006A65C6" w:rsidRPr="006A65C6" w:rsidTr="006A65C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4862" w:type="dxa"/>
            <w:gridSpan w:val="7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9E266D" w:rsidRDefault="006A65C6" w:rsidP="006A65C6">
            <w:pPr>
              <w:widowControl/>
              <w:suppressAutoHyphens w:val="0"/>
              <w:autoSpaceDE/>
              <w:jc w:val="center"/>
              <w:textAlignment w:val="auto"/>
              <w:rPr>
                <w:sz w:val="24"/>
                <w:szCs w:val="24"/>
              </w:rPr>
            </w:pPr>
            <w:r w:rsidRPr="009E266D">
              <w:rPr>
                <w:bCs/>
                <w:spacing w:val="-2"/>
                <w:sz w:val="24"/>
                <w:szCs w:val="24"/>
              </w:rPr>
              <w:lastRenderedPageBreak/>
              <w:t>Внесение результата муниципальной услуги в реестр решений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jc w:val="center"/>
              <w:textAlignment w:val="auto"/>
            </w:pPr>
            <w:r w:rsidRPr="006A65C6">
              <w:rPr>
                <w:bCs/>
                <w:spacing w:val="-2"/>
              </w:rPr>
              <w:t> </w:t>
            </w:r>
          </w:p>
        </w:tc>
      </w:tr>
      <w:tr w:rsidR="006A65C6" w:rsidRPr="006A65C6" w:rsidTr="006A65C6">
        <w:tblPrEx>
          <w:tblCellMar>
            <w:top w:w="0" w:type="dxa"/>
            <w:bottom w:w="0" w:type="dxa"/>
          </w:tblCellMar>
        </w:tblPrEx>
        <w:trPr>
          <w:trHeight w:val="3028"/>
        </w:trPr>
        <w:tc>
          <w:tcPr>
            <w:tcW w:w="2359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Формирование и регистрация результ</w:t>
            </w:r>
            <w:r w:rsidRPr="006A65C6">
              <w:rPr>
                <w:spacing w:val="-2"/>
              </w:rPr>
              <w:t>а</w:t>
            </w:r>
            <w:r w:rsidRPr="006A65C6">
              <w:rPr>
                <w:spacing w:val="-2"/>
              </w:rPr>
              <w:t>та </w:t>
            </w:r>
            <w:proofErr w:type="spellStart"/>
            <w:proofErr w:type="gramStart"/>
            <w:r w:rsidRPr="006A65C6">
              <w:t>муниципа</w:t>
            </w:r>
            <w:r w:rsidR="009E266D">
              <w:t>-</w:t>
            </w:r>
            <w:r w:rsidRPr="006A65C6">
              <w:t>льной</w:t>
            </w:r>
            <w:proofErr w:type="spellEnd"/>
            <w:proofErr w:type="gramEnd"/>
            <w:r w:rsidRPr="006A65C6">
              <w:t xml:space="preserve"> услуги</w:t>
            </w:r>
            <w:r w:rsidRPr="006A65C6">
              <w:rPr>
                <w:spacing w:val="-2"/>
              </w:rPr>
              <w:t>, указанного в подразделе «Оп</w:t>
            </w:r>
            <w:r w:rsidRPr="006A65C6">
              <w:rPr>
                <w:spacing w:val="-2"/>
              </w:rPr>
              <w:t>и</w:t>
            </w:r>
            <w:r w:rsidRPr="006A65C6">
              <w:rPr>
                <w:spacing w:val="-2"/>
              </w:rPr>
              <w:t>сание результата предоставл</w:t>
            </w:r>
            <w:r w:rsidRPr="006A65C6">
              <w:rPr>
                <w:spacing w:val="-2"/>
              </w:rPr>
              <w:t>е</w:t>
            </w:r>
            <w:r w:rsidRPr="006A65C6">
              <w:rPr>
                <w:spacing w:val="-2"/>
              </w:rPr>
              <w:t>ния </w:t>
            </w:r>
            <w:proofErr w:type="spellStart"/>
            <w:r w:rsidRPr="006A65C6">
              <w:t>муни</w:t>
            </w:r>
            <w:r w:rsidR="009E266D">
              <w:t>-</w:t>
            </w:r>
            <w:r w:rsidRPr="006A65C6">
              <w:t>ципальной</w:t>
            </w:r>
            <w:proofErr w:type="spellEnd"/>
            <w:r w:rsidRPr="006A65C6">
              <w:t xml:space="preserve"> услуги</w:t>
            </w:r>
            <w:r w:rsidRPr="006A65C6">
              <w:rPr>
                <w:spacing w:val="-2"/>
              </w:rPr>
              <w:t>» Админис</w:t>
            </w:r>
            <w:r w:rsidRPr="006A65C6">
              <w:rPr>
                <w:spacing w:val="-2"/>
              </w:rPr>
              <w:t>т</w:t>
            </w:r>
            <w:r w:rsidRPr="006A65C6">
              <w:rPr>
                <w:spacing w:val="-2"/>
              </w:rPr>
              <w:t>ративного регл</w:t>
            </w:r>
            <w:r w:rsidRPr="006A65C6">
              <w:rPr>
                <w:spacing w:val="-2"/>
              </w:rPr>
              <w:t>а</w:t>
            </w:r>
            <w:r w:rsidRPr="006A65C6">
              <w:rPr>
                <w:spacing w:val="-2"/>
              </w:rPr>
              <w:t>мента, в форме электронного док</w:t>
            </w:r>
            <w:r w:rsidRPr="006A65C6">
              <w:rPr>
                <w:spacing w:val="-2"/>
              </w:rPr>
              <w:t>у</w:t>
            </w:r>
            <w:r w:rsidRPr="006A65C6">
              <w:rPr>
                <w:spacing w:val="-2"/>
              </w:rPr>
              <w:t>мента в ГИС</w:t>
            </w:r>
          </w:p>
        </w:tc>
        <w:tc>
          <w:tcPr>
            <w:tcW w:w="180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Внесение сведений о результате предоставл</w:t>
            </w:r>
            <w:r w:rsidRPr="006A65C6">
              <w:rPr>
                <w:spacing w:val="-2"/>
              </w:rPr>
              <w:t>е</w:t>
            </w:r>
            <w:r w:rsidRPr="006A65C6">
              <w:rPr>
                <w:spacing w:val="-2"/>
              </w:rPr>
              <w:t>ния </w:t>
            </w:r>
            <w:r w:rsidRPr="006A65C6">
              <w:t>муниципальной услуги</w:t>
            </w:r>
            <w:r w:rsidRPr="006A65C6">
              <w:rPr>
                <w:spacing w:val="-2"/>
              </w:rPr>
              <w:t>, указанном в подразделе «Описание результата предоставл</w:t>
            </w:r>
            <w:r w:rsidRPr="006A65C6">
              <w:rPr>
                <w:spacing w:val="-2"/>
              </w:rPr>
              <w:t>е</w:t>
            </w:r>
            <w:r w:rsidRPr="006A65C6">
              <w:rPr>
                <w:spacing w:val="-2"/>
              </w:rPr>
              <w:t>ния </w:t>
            </w:r>
            <w:r w:rsidRPr="006A65C6">
              <w:t>муниципальной услуги</w:t>
            </w:r>
            <w:r w:rsidRPr="006A65C6">
              <w:rPr>
                <w:spacing w:val="-2"/>
              </w:rPr>
              <w:t>» Администр</w:t>
            </w:r>
            <w:r w:rsidRPr="006A65C6">
              <w:rPr>
                <w:spacing w:val="-2"/>
              </w:rPr>
              <w:t>а</w:t>
            </w:r>
            <w:r w:rsidRPr="006A65C6">
              <w:rPr>
                <w:spacing w:val="-2"/>
              </w:rPr>
              <w:t>тивного ре</w:t>
            </w:r>
            <w:r w:rsidRPr="006A65C6">
              <w:rPr>
                <w:spacing w:val="-2"/>
              </w:rPr>
              <w:t>г</w:t>
            </w:r>
            <w:r w:rsidRPr="006A65C6">
              <w:rPr>
                <w:spacing w:val="-2"/>
              </w:rPr>
              <w:t>ламента,</w:t>
            </w:r>
          </w:p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в реестр реш</w:t>
            </w:r>
            <w:r w:rsidRPr="006A65C6">
              <w:rPr>
                <w:spacing w:val="-2"/>
              </w:rPr>
              <w:t>е</w:t>
            </w:r>
            <w:r w:rsidRPr="006A65C6">
              <w:rPr>
                <w:spacing w:val="-2"/>
              </w:rPr>
              <w:t>ний</w:t>
            </w:r>
          </w:p>
        </w:tc>
        <w:tc>
          <w:tcPr>
            <w:tcW w:w="1749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1 рабочий день</w:t>
            </w:r>
          </w:p>
        </w:tc>
        <w:tc>
          <w:tcPr>
            <w:tcW w:w="360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Должностное лицо Организации, ответственное за предоставление муниципальной услуги</w:t>
            </w:r>
          </w:p>
        </w:tc>
        <w:tc>
          <w:tcPr>
            <w:tcW w:w="1373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ГИС</w:t>
            </w:r>
          </w:p>
        </w:tc>
        <w:tc>
          <w:tcPr>
            <w:tcW w:w="1599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 </w:t>
            </w:r>
          </w:p>
        </w:tc>
        <w:tc>
          <w:tcPr>
            <w:tcW w:w="237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Результат предоставления муниц</w:t>
            </w:r>
            <w:r w:rsidRPr="006A65C6">
              <w:rPr>
                <w:spacing w:val="-2"/>
              </w:rPr>
              <w:t>и</w:t>
            </w:r>
            <w:r w:rsidRPr="006A65C6">
              <w:rPr>
                <w:spacing w:val="-2"/>
              </w:rPr>
              <w:t>пальной услуги, указанный в подра</w:t>
            </w:r>
            <w:r w:rsidRPr="006A65C6">
              <w:rPr>
                <w:spacing w:val="-2"/>
              </w:rPr>
              <w:t>з</w:t>
            </w:r>
            <w:r w:rsidRPr="006A65C6">
              <w:rPr>
                <w:spacing w:val="-2"/>
              </w:rPr>
              <w:t>деле «Описание результата предоставл</w:t>
            </w:r>
            <w:r w:rsidRPr="006A65C6">
              <w:rPr>
                <w:spacing w:val="-2"/>
              </w:rPr>
              <w:t>е</w:t>
            </w:r>
            <w:r w:rsidRPr="006A65C6">
              <w:rPr>
                <w:spacing w:val="-2"/>
              </w:rPr>
              <w:t>ния </w:t>
            </w:r>
            <w:proofErr w:type="spellStart"/>
            <w:proofErr w:type="gramStart"/>
            <w:r w:rsidRPr="006A65C6">
              <w:t>муни</w:t>
            </w:r>
            <w:r w:rsidR="009E266D">
              <w:t>-</w:t>
            </w:r>
            <w:r w:rsidRPr="006A65C6">
              <w:t>ципальной</w:t>
            </w:r>
            <w:proofErr w:type="spellEnd"/>
            <w:proofErr w:type="gramEnd"/>
            <w:r w:rsidRPr="006A65C6">
              <w:t xml:space="preserve"> услуги</w:t>
            </w:r>
            <w:r w:rsidRPr="006A65C6">
              <w:rPr>
                <w:spacing w:val="-2"/>
              </w:rPr>
              <w:t>» Админис</w:t>
            </w:r>
            <w:r w:rsidRPr="006A65C6">
              <w:rPr>
                <w:spacing w:val="-2"/>
              </w:rPr>
              <w:t>т</w:t>
            </w:r>
            <w:r w:rsidRPr="006A65C6">
              <w:rPr>
                <w:spacing w:val="-2"/>
              </w:rPr>
              <w:t>ративного регламе</w:t>
            </w:r>
            <w:r w:rsidRPr="006A65C6">
              <w:rPr>
                <w:spacing w:val="-2"/>
              </w:rPr>
              <w:t>н</w:t>
            </w:r>
            <w:r w:rsidRPr="006A65C6">
              <w:rPr>
                <w:spacing w:val="-2"/>
              </w:rPr>
              <w:t>та, внесен в реестр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A65C6" w:rsidRPr="006A65C6" w:rsidRDefault="006A65C6" w:rsidP="006A65C6">
            <w:pPr>
              <w:widowControl/>
              <w:suppressAutoHyphens w:val="0"/>
              <w:autoSpaceDE/>
              <w:textAlignment w:val="auto"/>
            </w:pPr>
            <w:r w:rsidRPr="006A65C6">
              <w:rPr>
                <w:spacing w:val="-2"/>
              </w:rPr>
              <w:t> </w:t>
            </w:r>
          </w:p>
        </w:tc>
      </w:tr>
    </w:tbl>
    <w:p w:rsidR="006A65C6" w:rsidRPr="006A65C6" w:rsidRDefault="006A65C6" w:rsidP="006A65C6">
      <w:pPr>
        <w:widowControl/>
        <w:suppressAutoHyphens w:val="0"/>
        <w:autoSpaceDE/>
        <w:textAlignment w:val="auto"/>
      </w:pPr>
      <w:r w:rsidRPr="006A65C6">
        <w:rPr>
          <w:color w:val="000000"/>
          <w:spacing w:val="-2"/>
        </w:rPr>
        <w:t> </w:t>
      </w:r>
    </w:p>
    <w:sectPr w:rsidR="006A65C6" w:rsidRPr="006A65C6" w:rsidSect="006A65C6">
      <w:headerReference w:type="default" r:id="rId7"/>
      <w:pgSz w:w="16838" w:h="11906" w:orient="landscape"/>
      <w:pgMar w:top="1134" w:right="62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6BA" w:rsidRDefault="00FD16BA" w:rsidP="006A65C6">
      <w:r>
        <w:separator/>
      </w:r>
    </w:p>
  </w:endnote>
  <w:endnote w:type="continuationSeparator" w:id="0">
    <w:p w:rsidR="00FD16BA" w:rsidRDefault="00FD16BA" w:rsidP="006A6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6BA" w:rsidRDefault="00FD16BA" w:rsidP="006A65C6">
      <w:r>
        <w:separator/>
      </w:r>
    </w:p>
  </w:footnote>
  <w:footnote w:type="continuationSeparator" w:id="0">
    <w:p w:rsidR="00FD16BA" w:rsidRDefault="00FD16BA" w:rsidP="006A65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9214"/>
      <w:docPartObj>
        <w:docPartGallery w:val="Page Numbers (Top of Page)"/>
        <w:docPartUnique/>
      </w:docPartObj>
    </w:sdtPr>
    <w:sdtContent>
      <w:p w:rsidR="006A65C6" w:rsidRDefault="006A65C6">
        <w:pPr>
          <w:pStyle w:val="a3"/>
          <w:jc w:val="center"/>
        </w:pPr>
        <w:fldSimple w:instr=" PAGE   \* MERGEFORMAT ">
          <w:r w:rsidR="009E266D">
            <w:rPr>
              <w:noProof/>
            </w:rPr>
            <w:t>2</w:t>
          </w:r>
        </w:fldSimple>
      </w:p>
    </w:sdtContent>
  </w:sdt>
  <w:p w:rsidR="006A65C6" w:rsidRDefault="006A65C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167BF"/>
    <w:multiLevelType w:val="multilevel"/>
    <w:tmpl w:val="9352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5C6"/>
    <w:rsid w:val="000531A1"/>
    <w:rsid w:val="00056C4D"/>
    <w:rsid w:val="00135B36"/>
    <w:rsid w:val="00193F65"/>
    <w:rsid w:val="00225229"/>
    <w:rsid w:val="002314D6"/>
    <w:rsid w:val="002327A1"/>
    <w:rsid w:val="002327D8"/>
    <w:rsid w:val="0023280C"/>
    <w:rsid w:val="00263471"/>
    <w:rsid w:val="00323915"/>
    <w:rsid w:val="00324803"/>
    <w:rsid w:val="003743A4"/>
    <w:rsid w:val="003B4CE3"/>
    <w:rsid w:val="00482673"/>
    <w:rsid w:val="00632DE7"/>
    <w:rsid w:val="006A65C6"/>
    <w:rsid w:val="00735A81"/>
    <w:rsid w:val="007D66AF"/>
    <w:rsid w:val="00870760"/>
    <w:rsid w:val="008B7FAD"/>
    <w:rsid w:val="008C4C5D"/>
    <w:rsid w:val="00975420"/>
    <w:rsid w:val="009B1F2E"/>
    <w:rsid w:val="009E266D"/>
    <w:rsid w:val="009F2EF5"/>
    <w:rsid w:val="00A22FC2"/>
    <w:rsid w:val="00A640F6"/>
    <w:rsid w:val="00AC745F"/>
    <w:rsid w:val="00B364AB"/>
    <w:rsid w:val="00B46479"/>
    <w:rsid w:val="00B52493"/>
    <w:rsid w:val="00C369B8"/>
    <w:rsid w:val="00CE0C01"/>
    <w:rsid w:val="00D059EE"/>
    <w:rsid w:val="00D42141"/>
    <w:rsid w:val="00DD01B3"/>
    <w:rsid w:val="00E36737"/>
    <w:rsid w:val="00EB16EE"/>
    <w:rsid w:val="00EF4B1B"/>
    <w:rsid w:val="00FD1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65C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5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65C6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A65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65C6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2025-05-29T04:37:00Z</cp:lastPrinted>
  <dcterms:created xsi:type="dcterms:W3CDTF">2025-05-29T04:23:00Z</dcterms:created>
  <dcterms:modified xsi:type="dcterms:W3CDTF">2025-05-29T04:38:00Z</dcterms:modified>
</cp:coreProperties>
</file>