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49" w:rsidRPr="000B5D64" w:rsidRDefault="0006621B" w:rsidP="007009EB">
      <w:pPr>
        <w:shd w:val="clear" w:color="auto" w:fill="FFFFFF" w:themeFill="background1"/>
        <w:rPr>
          <w:color w:val="000000" w:themeColor="text1"/>
          <w:sz w:val="28"/>
          <w:szCs w:val="28"/>
        </w:rPr>
      </w:pPr>
      <w:bookmarkStart w:id="0" w:name="_GoBack"/>
      <w:bookmarkEnd w:id="0"/>
      <w:r w:rsidRPr="000B5D64">
        <w:rPr>
          <w:color w:val="000000" w:themeColor="text1"/>
          <w:sz w:val="28"/>
          <w:szCs w:val="28"/>
        </w:rPr>
        <w:t xml:space="preserve"> </w:t>
      </w:r>
    </w:p>
    <w:p w:rsidR="007E1549" w:rsidRPr="000B5D64" w:rsidRDefault="007E1549" w:rsidP="007009EB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7E1549" w:rsidRPr="000B5D64" w:rsidRDefault="007E1549" w:rsidP="007009EB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7E1549" w:rsidRPr="000B5D64" w:rsidRDefault="007E1549" w:rsidP="007009EB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7E1549" w:rsidRPr="000B5D64" w:rsidRDefault="007E1549" w:rsidP="007009EB">
      <w:pPr>
        <w:shd w:val="clear" w:color="auto" w:fill="FFFFFF" w:themeFill="background1"/>
        <w:rPr>
          <w:color w:val="000000" w:themeColor="text1"/>
          <w:sz w:val="18"/>
          <w:szCs w:val="18"/>
        </w:rPr>
      </w:pPr>
    </w:p>
    <w:p w:rsidR="00BE7B49" w:rsidRPr="000B5D64" w:rsidRDefault="00BE7B49" w:rsidP="007009EB">
      <w:pPr>
        <w:shd w:val="clear" w:color="auto" w:fill="FFFFFF" w:themeFill="background1"/>
        <w:rPr>
          <w:color w:val="000000" w:themeColor="text1"/>
          <w:sz w:val="18"/>
          <w:szCs w:val="18"/>
        </w:rPr>
      </w:pPr>
    </w:p>
    <w:p w:rsidR="00383A33" w:rsidRPr="000B5D64" w:rsidRDefault="00383A33" w:rsidP="007009EB">
      <w:pPr>
        <w:shd w:val="clear" w:color="auto" w:fill="FFFFFF" w:themeFill="background1"/>
        <w:rPr>
          <w:color w:val="000000" w:themeColor="text1"/>
          <w:sz w:val="14"/>
          <w:szCs w:val="14"/>
        </w:rPr>
      </w:pPr>
    </w:p>
    <w:p w:rsidR="00B11654" w:rsidRPr="000B5D64" w:rsidRDefault="00B11654" w:rsidP="007009EB">
      <w:pPr>
        <w:shd w:val="clear" w:color="auto" w:fill="FFFFFF" w:themeFill="background1"/>
        <w:rPr>
          <w:color w:val="000000" w:themeColor="text1"/>
          <w:sz w:val="8"/>
          <w:szCs w:val="8"/>
        </w:rPr>
      </w:pPr>
    </w:p>
    <w:p w:rsidR="003A0395" w:rsidRPr="000B5D64" w:rsidRDefault="003C7653" w:rsidP="007009EB">
      <w:pPr>
        <w:shd w:val="clear" w:color="auto" w:fill="FFFFFF" w:themeFill="background1"/>
        <w:tabs>
          <w:tab w:val="left" w:pos="709"/>
        </w:tabs>
        <w:ind w:firstLine="709"/>
        <w:rPr>
          <w:color w:val="000000" w:themeColor="text1"/>
          <w:sz w:val="28"/>
          <w:szCs w:val="28"/>
        </w:rPr>
      </w:pPr>
      <w:r w:rsidRPr="000B5D64">
        <w:rPr>
          <w:color w:val="000000" w:themeColor="text1"/>
          <w:sz w:val="28"/>
          <w:szCs w:val="28"/>
        </w:rPr>
        <w:t xml:space="preserve">  </w:t>
      </w:r>
      <w:r w:rsidR="00FB138C">
        <w:rPr>
          <w:color w:val="000000" w:themeColor="text1"/>
          <w:sz w:val="28"/>
          <w:szCs w:val="28"/>
        </w:rPr>
        <w:t>02.06.</w:t>
      </w:r>
      <w:r w:rsidR="00D76D27" w:rsidRPr="000B5D64">
        <w:rPr>
          <w:color w:val="000000" w:themeColor="text1"/>
          <w:sz w:val="28"/>
          <w:szCs w:val="28"/>
        </w:rPr>
        <w:t>2025</w:t>
      </w:r>
      <w:r w:rsidR="00241125" w:rsidRPr="000B5D64">
        <w:rPr>
          <w:color w:val="000000" w:themeColor="text1"/>
          <w:sz w:val="28"/>
          <w:szCs w:val="28"/>
        </w:rPr>
        <w:t xml:space="preserve"> </w:t>
      </w:r>
      <w:r w:rsidR="007E1549" w:rsidRPr="000B5D64">
        <w:rPr>
          <w:color w:val="000000" w:themeColor="text1"/>
          <w:sz w:val="28"/>
          <w:szCs w:val="28"/>
        </w:rPr>
        <w:t xml:space="preserve">                            </w:t>
      </w:r>
      <w:r w:rsidR="009D0CF0" w:rsidRPr="000B5D64">
        <w:rPr>
          <w:color w:val="000000" w:themeColor="text1"/>
          <w:sz w:val="28"/>
          <w:szCs w:val="28"/>
        </w:rPr>
        <w:t xml:space="preserve">       </w:t>
      </w:r>
      <w:r w:rsidR="007E1549" w:rsidRPr="000B5D64">
        <w:rPr>
          <w:color w:val="000000" w:themeColor="text1"/>
          <w:sz w:val="28"/>
          <w:szCs w:val="28"/>
        </w:rPr>
        <w:t xml:space="preserve">  </w:t>
      </w:r>
      <w:r w:rsidR="009D0CF0" w:rsidRPr="000B5D64">
        <w:rPr>
          <w:color w:val="000000" w:themeColor="text1"/>
          <w:sz w:val="28"/>
          <w:szCs w:val="28"/>
        </w:rPr>
        <w:t xml:space="preserve">      </w:t>
      </w:r>
      <w:r w:rsidR="007E1549" w:rsidRPr="000B5D64">
        <w:rPr>
          <w:color w:val="000000" w:themeColor="text1"/>
          <w:sz w:val="28"/>
          <w:szCs w:val="28"/>
        </w:rPr>
        <w:t xml:space="preserve">                      </w:t>
      </w:r>
      <w:r w:rsidR="00235E62" w:rsidRPr="000B5D64">
        <w:rPr>
          <w:color w:val="000000" w:themeColor="text1"/>
          <w:sz w:val="28"/>
          <w:szCs w:val="28"/>
        </w:rPr>
        <w:t xml:space="preserve">  </w:t>
      </w:r>
      <w:r w:rsidR="001A3137" w:rsidRPr="000B5D64">
        <w:rPr>
          <w:color w:val="000000" w:themeColor="text1"/>
          <w:sz w:val="28"/>
          <w:szCs w:val="28"/>
        </w:rPr>
        <w:t xml:space="preserve">             </w:t>
      </w:r>
      <w:r w:rsidR="007553C2" w:rsidRPr="000B5D64">
        <w:rPr>
          <w:color w:val="000000" w:themeColor="text1"/>
          <w:sz w:val="28"/>
          <w:szCs w:val="28"/>
        </w:rPr>
        <w:t xml:space="preserve">    </w:t>
      </w:r>
      <w:r w:rsidR="001A3137" w:rsidRPr="000B5D64">
        <w:rPr>
          <w:color w:val="000000" w:themeColor="text1"/>
          <w:sz w:val="28"/>
          <w:szCs w:val="28"/>
        </w:rPr>
        <w:t xml:space="preserve">   </w:t>
      </w:r>
      <w:r w:rsidR="00052BAD" w:rsidRPr="000B5D64">
        <w:rPr>
          <w:color w:val="000000" w:themeColor="text1"/>
          <w:sz w:val="28"/>
          <w:szCs w:val="28"/>
        </w:rPr>
        <w:t xml:space="preserve"> </w:t>
      </w:r>
      <w:r w:rsidR="0059349D" w:rsidRPr="000B5D64">
        <w:rPr>
          <w:color w:val="000000" w:themeColor="text1"/>
          <w:sz w:val="28"/>
          <w:szCs w:val="28"/>
        </w:rPr>
        <w:t xml:space="preserve"> </w:t>
      </w:r>
      <w:r w:rsidR="002E2A92" w:rsidRPr="000B5D64">
        <w:rPr>
          <w:color w:val="000000" w:themeColor="text1"/>
          <w:sz w:val="28"/>
          <w:szCs w:val="28"/>
        </w:rPr>
        <w:t xml:space="preserve"> </w:t>
      </w:r>
      <w:r w:rsidR="0015203E" w:rsidRPr="000B5D64">
        <w:rPr>
          <w:color w:val="000000" w:themeColor="text1"/>
          <w:sz w:val="28"/>
          <w:szCs w:val="28"/>
        </w:rPr>
        <w:t xml:space="preserve"> </w:t>
      </w:r>
      <w:r w:rsidR="002C1F64">
        <w:rPr>
          <w:color w:val="000000" w:themeColor="text1"/>
          <w:sz w:val="28"/>
          <w:szCs w:val="28"/>
        </w:rPr>
        <w:t>667</w:t>
      </w:r>
    </w:p>
    <w:p w:rsidR="00DC6121" w:rsidRPr="000B5D64" w:rsidRDefault="00DC6121" w:rsidP="00932B09">
      <w:pPr>
        <w:shd w:val="clear" w:color="auto" w:fill="FFFFFF" w:themeFill="background1"/>
        <w:tabs>
          <w:tab w:val="left" w:pos="709"/>
        </w:tabs>
        <w:rPr>
          <w:color w:val="000000" w:themeColor="text1"/>
          <w:sz w:val="28"/>
          <w:szCs w:val="28"/>
        </w:rPr>
      </w:pPr>
    </w:p>
    <w:p w:rsidR="00076B65" w:rsidRPr="000B5D64" w:rsidRDefault="00076B65" w:rsidP="00EB4E57">
      <w:pPr>
        <w:shd w:val="clear" w:color="auto" w:fill="FFFFFF" w:themeFill="background1"/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6643B2" w:rsidRPr="000B5D64" w:rsidRDefault="006643B2" w:rsidP="00EB4E57">
      <w:pPr>
        <w:shd w:val="clear" w:color="auto" w:fill="FFFFFF" w:themeFill="background1"/>
        <w:jc w:val="center"/>
        <w:rPr>
          <w:b/>
          <w:i/>
          <w:color w:val="000000" w:themeColor="text1"/>
          <w:sz w:val="28"/>
          <w:szCs w:val="28"/>
        </w:rPr>
      </w:pPr>
      <w:bookmarkStart w:id="1" w:name="__DdeLink__17_1512282329"/>
      <w:bookmarkStart w:id="2" w:name="_Hlk17704677"/>
      <w:bookmarkStart w:id="3" w:name="_Hlk519149983"/>
      <w:bookmarkStart w:id="4" w:name="_Hlk65658796"/>
      <w:bookmarkStart w:id="5" w:name="_Hlk506899764"/>
    </w:p>
    <w:bookmarkEnd w:id="1"/>
    <w:bookmarkEnd w:id="2"/>
    <w:bookmarkEnd w:id="3"/>
    <w:bookmarkEnd w:id="4"/>
    <w:bookmarkEnd w:id="5"/>
    <w:p w:rsidR="002C1F64" w:rsidRPr="002C1F64" w:rsidRDefault="002C1F64" w:rsidP="002C1F64">
      <w:pPr>
        <w:tabs>
          <w:tab w:val="center" w:pos="4962"/>
          <w:tab w:val="left" w:pos="8040"/>
        </w:tabs>
        <w:adjustRightInd w:val="0"/>
        <w:jc w:val="center"/>
        <w:rPr>
          <w:rFonts w:eastAsia="Calibri"/>
          <w:b/>
          <w:i/>
          <w:sz w:val="28"/>
          <w:szCs w:val="28"/>
        </w:rPr>
      </w:pPr>
      <w:r w:rsidRPr="002C1F64">
        <w:rPr>
          <w:b/>
          <w:bCs/>
          <w:i/>
          <w:sz w:val="28"/>
          <w:szCs w:val="28"/>
        </w:rPr>
        <w:t xml:space="preserve">О проведении общественных обсуждений </w:t>
      </w:r>
      <w:r w:rsidRPr="002C1F64">
        <w:rPr>
          <w:b/>
          <w:i/>
          <w:sz w:val="28"/>
          <w:szCs w:val="28"/>
        </w:rPr>
        <w:t>по проектной документации «Реконструкция очистных сооружений кана</w:t>
      </w:r>
      <w:r>
        <w:rPr>
          <w:b/>
          <w:i/>
          <w:sz w:val="28"/>
          <w:szCs w:val="28"/>
        </w:rPr>
        <w:t xml:space="preserve">лизации МУП БВКХ «Водоканал» </w:t>
      </w:r>
      <w:proofErr w:type="spellStart"/>
      <w:r>
        <w:rPr>
          <w:b/>
          <w:i/>
          <w:sz w:val="28"/>
          <w:szCs w:val="28"/>
        </w:rPr>
        <w:t>г.</w:t>
      </w:r>
      <w:r w:rsidRPr="002C1F64">
        <w:rPr>
          <w:b/>
          <w:i/>
          <w:sz w:val="28"/>
          <w:szCs w:val="28"/>
        </w:rPr>
        <w:t>Березовский</w:t>
      </w:r>
      <w:proofErr w:type="spellEnd"/>
      <w:r w:rsidRPr="002C1F64">
        <w:rPr>
          <w:b/>
          <w:i/>
          <w:sz w:val="28"/>
          <w:szCs w:val="28"/>
        </w:rPr>
        <w:t xml:space="preserve">. </w:t>
      </w:r>
      <w:r w:rsidR="00F866F0">
        <w:rPr>
          <w:b/>
          <w:i/>
          <w:sz w:val="28"/>
          <w:szCs w:val="28"/>
        </w:rPr>
        <w:t>Корректировка» и предварительным материалам</w:t>
      </w:r>
      <w:r w:rsidRPr="002C1F64">
        <w:rPr>
          <w:b/>
          <w:i/>
          <w:sz w:val="28"/>
          <w:szCs w:val="28"/>
        </w:rPr>
        <w:t xml:space="preserve"> оценки воздействия на окружающую среду</w:t>
      </w:r>
    </w:p>
    <w:p w:rsidR="002C1F64" w:rsidRPr="002C1F64" w:rsidRDefault="002C1F64" w:rsidP="002C1F64">
      <w:pPr>
        <w:jc w:val="center"/>
        <w:rPr>
          <w:b/>
          <w:i/>
          <w:sz w:val="28"/>
          <w:szCs w:val="28"/>
        </w:rPr>
      </w:pPr>
    </w:p>
    <w:p w:rsidR="002C1F64" w:rsidRPr="002C1F64" w:rsidRDefault="002C1F64" w:rsidP="002C1F64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2C1F64">
        <w:rPr>
          <w:sz w:val="28"/>
          <w:szCs w:val="28"/>
        </w:rPr>
        <w:t xml:space="preserve">В соответствии со статьей 9 Федерального </w:t>
      </w:r>
      <w:r>
        <w:rPr>
          <w:sz w:val="28"/>
          <w:szCs w:val="28"/>
        </w:rPr>
        <w:t>закона от 23 ноября 1995 года №174-ФЗ «Об экологической экспертизе»</w:t>
      </w:r>
      <w:r w:rsidRPr="002C1F64">
        <w:rPr>
          <w:sz w:val="28"/>
          <w:szCs w:val="28"/>
        </w:rPr>
        <w:t>, Федеральным з</w:t>
      </w:r>
      <w:r>
        <w:rPr>
          <w:sz w:val="28"/>
          <w:szCs w:val="28"/>
        </w:rPr>
        <w:t>аконом от 6 октября 2003 года №131-ФЗ «</w:t>
      </w:r>
      <w:r w:rsidRPr="002C1F6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п</w:t>
      </w:r>
      <w:r w:rsidRPr="002C1F64">
        <w:rPr>
          <w:sz w:val="28"/>
          <w:szCs w:val="28"/>
        </w:rPr>
        <w:t>остановлением Правительства Российской Фед</w:t>
      </w:r>
      <w:r>
        <w:rPr>
          <w:sz w:val="28"/>
          <w:szCs w:val="28"/>
        </w:rPr>
        <w:t>ерации от 28 ноября 2024 года №1644 «</w:t>
      </w:r>
      <w:r w:rsidRPr="002C1F64">
        <w:rPr>
          <w:sz w:val="28"/>
          <w:szCs w:val="28"/>
        </w:rPr>
        <w:t xml:space="preserve">О порядке проведения оценки </w:t>
      </w:r>
      <w:r>
        <w:rPr>
          <w:sz w:val="28"/>
          <w:szCs w:val="28"/>
        </w:rPr>
        <w:t>воздействия на окружающую среду», п</w:t>
      </w:r>
      <w:r w:rsidRPr="002C1F64">
        <w:rPr>
          <w:sz w:val="28"/>
          <w:szCs w:val="28"/>
        </w:rPr>
        <w:t>остановлением администрации Березовского муници</w:t>
      </w:r>
      <w:r>
        <w:rPr>
          <w:sz w:val="28"/>
          <w:szCs w:val="28"/>
        </w:rPr>
        <w:t>пального округа от 14.05.2025 №</w:t>
      </w:r>
      <w:r w:rsidRPr="002C1F64">
        <w:rPr>
          <w:sz w:val="28"/>
          <w:szCs w:val="28"/>
        </w:rPr>
        <w:t>584 «Об утверждении Порядка организации и проведения общественных обсуждений по вопросам о намечаемой хозяйственной и иной деятельности, которая подлежит экологической экспертизе, на территории Березовского муниципального округа» (далее – Порядок), руководствуясь Уставом Березовского муниципального округа, администрация Березовского муниципального округа</w:t>
      </w:r>
    </w:p>
    <w:p w:rsidR="002C1F64" w:rsidRPr="002C1F64" w:rsidRDefault="002C1F64" w:rsidP="002C1F64">
      <w:pPr>
        <w:jc w:val="both"/>
        <w:rPr>
          <w:sz w:val="28"/>
          <w:szCs w:val="28"/>
        </w:rPr>
      </w:pPr>
      <w:r w:rsidRPr="002C1F64">
        <w:rPr>
          <w:sz w:val="28"/>
          <w:szCs w:val="28"/>
        </w:rPr>
        <w:t>ПОСТАНОВЛЯЕТ:</w:t>
      </w:r>
    </w:p>
    <w:p w:rsidR="002C1F64" w:rsidRPr="002C1F64" w:rsidRDefault="002C1F64" w:rsidP="002C1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C1F64">
        <w:rPr>
          <w:sz w:val="28"/>
          <w:szCs w:val="28"/>
        </w:rPr>
        <w:t>Назначить проведение общественных обсуждений по проектной документации «Реконструкция очистных сооружений кана</w:t>
      </w:r>
      <w:r>
        <w:rPr>
          <w:sz w:val="28"/>
          <w:szCs w:val="28"/>
        </w:rPr>
        <w:t xml:space="preserve">лизации МУП БВКХ «Водоканал» </w:t>
      </w:r>
      <w:proofErr w:type="spellStart"/>
      <w:r>
        <w:rPr>
          <w:sz w:val="28"/>
          <w:szCs w:val="28"/>
        </w:rPr>
        <w:t>г.</w:t>
      </w:r>
      <w:r w:rsidRPr="002C1F64">
        <w:rPr>
          <w:sz w:val="28"/>
          <w:szCs w:val="28"/>
        </w:rPr>
        <w:t>Березовский</w:t>
      </w:r>
      <w:proofErr w:type="spellEnd"/>
      <w:r w:rsidRPr="002C1F64">
        <w:rPr>
          <w:sz w:val="28"/>
          <w:szCs w:val="28"/>
        </w:rPr>
        <w:t xml:space="preserve">. </w:t>
      </w:r>
      <w:r w:rsidR="00F866F0">
        <w:rPr>
          <w:sz w:val="28"/>
          <w:szCs w:val="28"/>
        </w:rPr>
        <w:t>Корректировка» и предварительным материалам</w:t>
      </w:r>
      <w:r w:rsidRPr="002C1F64">
        <w:rPr>
          <w:sz w:val="28"/>
          <w:szCs w:val="28"/>
        </w:rPr>
        <w:t xml:space="preserve"> оценки воздействия на окружающую среду (далее – </w:t>
      </w:r>
      <w:r>
        <w:rPr>
          <w:sz w:val="28"/>
          <w:szCs w:val="28"/>
        </w:rPr>
        <w:t>объект общественных обсуждений)</w:t>
      </w:r>
      <w:r w:rsidRPr="002C1F64">
        <w:rPr>
          <w:sz w:val="28"/>
          <w:szCs w:val="28"/>
        </w:rPr>
        <w:t xml:space="preserve"> с 10.06.2025 по 09.07.2025.</w:t>
      </w:r>
    </w:p>
    <w:p w:rsidR="002C1F64" w:rsidRDefault="002C1F64" w:rsidP="002C1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C1F64">
        <w:rPr>
          <w:sz w:val="28"/>
          <w:szCs w:val="28"/>
        </w:rPr>
        <w:t>Ответственным за проведение общественных обсуждений назначить отдел жилищно-коммунального хозяйства администрации Бер</w:t>
      </w:r>
      <w:r>
        <w:rPr>
          <w:sz w:val="28"/>
          <w:szCs w:val="28"/>
        </w:rPr>
        <w:t>езовского муниципального округа</w:t>
      </w:r>
      <w:r w:rsidRPr="002C1F64">
        <w:rPr>
          <w:sz w:val="28"/>
          <w:szCs w:val="28"/>
        </w:rPr>
        <w:t>.</w:t>
      </w:r>
    </w:p>
    <w:p w:rsidR="002C1F64" w:rsidRPr="002C1F64" w:rsidRDefault="002C1F64" w:rsidP="002C1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3.Отделу жилищно-коммунального хозяйства Березовского муниципального округа:</w:t>
      </w:r>
    </w:p>
    <w:p w:rsidR="002C1F64" w:rsidRPr="002C1F64" w:rsidRDefault="002C1F64" w:rsidP="002C1F64">
      <w:pPr>
        <w:ind w:firstLine="709"/>
        <w:jc w:val="both"/>
        <w:rPr>
          <w:color w:val="000000" w:themeColor="text1"/>
          <w:sz w:val="28"/>
          <w:szCs w:val="28"/>
        </w:rPr>
      </w:pPr>
      <w:r w:rsidRPr="002C1F64">
        <w:rPr>
          <w:sz w:val="28"/>
          <w:szCs w:val="28"/>
        </w:rPr>
        <w:t>3.</w:t>
      </w:r>
      <w:r>
        <w:rPr>
          <w:sz w:val="28"/>
          <w:szCs w:val="28"/>
        </w:rPr>
        <w:t>1.</w:t>
      </w:r>
      <w:r w:rsidRPr="002C1F64">
        <w:rPr>
          <w:sz w:val="28"/>
          <w:szCs w:val="28"/>
        </w:rPr>
        <w:t>Обеспечить размещение объекта общественных обсуждений для ознакомления по адресу</w:t>
      </w:r>
      <w:r>
        <w:rPr>
          <w:sz w:val="28"/>
          <w:szCs w:val="28"/>
        </w:rPr>
        <w:t>:</w:t>
      </w:r>
      <w:r w:rsidRPr="002C1F64">
        <w:rPr>
          <w:sz w:val="28"/>
          <w:szCs w:val="28"/>
        </w:rPr>
        <w:t xml:space="preserve"> 623700, Свердловская обл</w:t>
      </w:r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г.Березовский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>, д.</w:t>
      </w:r>
      <w:r w:rsidRPr="002C1F64">
        <w:rPr>
          <w:sz w:val="28"/>
          <w:szCs w:val="28"/>
        </w:rPr>
        <w:t>52</w:t>
      </w:r>
      <w:r>
        <w:rPr>
          <w:sz w:val="28"/>
          <w:szCs w:val="28"/>
        </w:rPr>
        <w:t>,</w:t>
      </w:r>
      <w:r w:rsidRPr="002C1F64">
        <w:rPr>
          <w:sz w:val="28"/>
          <w:szCs w:val="28"/>
        </w:rPr>
        <w:t xml:space="preserve"> с 10.06.2025 по 09.07.2025, в сети «Интернет» по ссылке </w:t>
      </w:r>
      <w:r w:rsidRPr="002C1F64">
        <w:rPr>
          <w:color w:val="000000" w:themeColor="text1"/>
          <w:sz w:val="28"/>
          <w:szCs w:val="28"/>
        </w:rPr>
        <w:t>«</w:t>
      </w:r>
      <w:hyperlink r:id="rId8" w:history="1">
        <w:r w:rsidRPr="002C1F64">
          <w:rPr>
            <w:rStyle w:val="af2"/>
            <w:color w:val="000000" w:themeColor="text1"/>
            <w:sz w:val="28"/>
            <w:szCs w:val="28"/>
            <w:u w:val="none"/>
          </w:rPr>
          <w:t>https://cloud.mail.ru/public/aECE/CZpsgLsRL</w:t>
        </w:r>
      </w:hyperlink>
      <w:r w:rsidRPr="002C1F64">
        <w:rPr>
          <w:color w:val="000000" w:themeColor="text1"/>
          <w:sz w:val="28"/>
          <w:szCs w:val="28"/>
        </w:rPr>
        <w:t>»;</w:t>
      </w:r>
    </w:p>
    <w:p w:rsidR="002C1F64" w:rsidRPr="002C1F64" w:rsidRDefault="002C1F64" w:rsidP="002C1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2C1F64">
        <w:rPr>
          <w:sz w:val="28"/>
          <w:szCs w:val="28"/>
        </w:rPr>
        <w:t>Предоставить участникам общественных обсуждений доступ к местам размещения объекта общественных обсуждений для ознакомления по адресу</w:t>
      </w:r>
      <w:r>
        <w:rPr>
          <w:sz w:val="28"/>
          <w:szCs w:val="28"/>
        </w:rPr>
        <w:t xml:space="preserve">: 623700, Свердловская обл., </w:t>
      </w:r>
      <w:proofErr w:type="spellStart"/>
      <w:r>
        <w:rPr>
          <w:sz w:val="28"/>
          <w:szCs w:val="28"/>
        </w:rPr>
        <w:t>г.Березовский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>, д.</w:t>
      </w:r>
      <w:r w:rsidRPr="002C1F64">
        <w:rPr>
          <w:sz w:val="28"/>
          <w:szCs w:val="28"/>
        </w:rPr>
        <w:t>52</w:t>
      </w:r>
      <w:r>
        <w:rPr>
          <w:sz w:val="28"/>
          <w:szCs w:val="28"/>
        </w:rPr>
        <w:t>,</w:t>
      </w:r>
      <w:r w:rsidRPr="002C1F64">
        <w:rPr>
          <w:sz w:val="28"/>
          <w:szCs w:val="28"/>
        </w:rPr>
        <w:t xml:space="preserve"> с 10.06.2025 по </w:t>
      </w:r>
      <w:r w:rsidRPr="002C1F64">
        <w:rPr>
          <w:sz w:val="28"/>
          <w:szCs w:val="28"/>
        </w:rPr>
        <w:lastRenderedPageBreak/>
        <w:t>09.07.2025</w:t>
      </w:r>
      <w:r>
        <w:rPr>
          <w:sz w:val="28"/>
          <w:szCs w:val="28"/>
        </w:rPr>
        <w:t>, с пон</w:t>
      </w:r>
      <w:r w:rsidR="00F866F0">
        <w:rPr>
          <w:sz w:val="28"/>
          <w:szCs w:val="28"/>
        </w:rPr>
        <w:t>едельника по четверг с 8.00</w:t>
      </w:r>
      <w:r>
        <w:rPr>
          <w:sz w:val="28"/>
          <w:szCs w:val="28"/>
        </w:rPr>
        <w:t xml:space="preserve"> до</w:t>
      </w:r>
      <w:r w:rsidR="00F866F0">
        <w:rPr>
          <w:sz w:val="28"/>
          <w:szCs w:val="28"/>
        </w:rPr>
        <w:t xml:space="preserve"> 17.00 </w:t>
      </w:r>
      <w:proofErr w:type="gramStart"/>
      <w:r w:rsidR="00F866F0">
        <w:rPr>
          <w:sz w:val="28"/>
          <w:szCs w:val="28"/>
        </w:rPr>
        <w:t>час.,</w:t>
      </w:r>
      <w:proofErr w:type="gramEnd"/>
      <w:r w:rsidR="00F866F0">
        <w:rPr>
          <w:sz w:val="28"/>
          <w:szCs w:val="28"/>
        </w:rPr>
        <w:t xml:space="preserve"> пятница с 8.00</w:t>
      </w:r>
      <w:r>
        <w:rPr>
          <w:sz w:val="28"/>
          <w:szCs w:val="28"/>
        </w:rPr>
        <w:t xml:space="preserve"> до </w:t>
      </w:r>
      <w:r w:rsidR="00F866F0">
        <w:rPr>
          <w:sz w:val="28"/>
          <w:szCs w:val="28"/>
        </w:rPr>
        <w:t>16.00 час. (перерыв с 12.00</w:t>
      </w:r>
      <w:r>
        <w:rPr>
          <w:sz w:val="28"/>
          <w:szCs w:val="28"/>
        </w:rPr>
        <w:t xml:space="preserve"> до 12.48 час</w:t>
      </w:r>
      <w:r w:rsidR="00F866F0">
        <w:rPr>
          <w:sz w:val="28"/>
          <w:szCs w:val="28"/>
        </w:rPr>
        <w:t>.);</w:t>
      </w:r>
    </w:p>
    <w:p w:rsidR="002C1F64" w:rsidRPr="002C1F64" w:rsidRDefault="002C1F64" w:rsidP="002C1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2C1F64">
        <w:rPr>
          <w:sz w:val="28"/>
          <w:szCs w:val="28"/>
        </w:rPr>
        <w:t>Организовать сбор предложений и замечаний по объекту общест</w:t>
      </w:r>
      <w:r w:rsidR="00F866F0">
        <w:rPr>
          <w:sz w:val="28"/>
          <w:szCs w:val="28"/>
        </w:rPr>
        <w:t>венных обсуждений в соответствии</w:t>
      </w:r>
      <w:r w:rsidRPr="002C1F64">
        <w:rPr>
          <w:sz w:val="28"/>
          <w:szCs w:val="28"/>
        </w:rPr>
        <w:t xml:space="preserve"> с Порядком.</w:t>
      </w:r>
    </w:p>
    <w:p w:rsidR="002C1F64" w:rsidRPr="002C1F64" w:rsidRDefault="002C1F64" w:rsidP="002C1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C1F64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Березовского муниципального округа </w:t>
      </w:r>
      <w:proofErr w:type="spellStart"/>
      <w:r w:rsidRPr="002C1F64">
        <w:rPr>
          <w:sz w:val="28"/>
          <w:szCs w:val="28"/>
        </w:rPr>
        <w:t>Еловикова</w:t>
      </w:r>
      <w:proofErr w:type="spellEnd"/>
      <w:r w:rsidRPr="002C1F64">
        <w:rPr>
          <w:sz w:val="28"/>
          <w:szCs w:val="28"/>
        </w:rPr>
        <w:t xml:space="preserve"> А.В.</w:t>
      </w:r>
    </w:p>
    <w:p w:rsidR="002C1F64" w:rsidRPr="002C1F64" w:rsidRDefault="002C1F64" w:rsidP="002C1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5.Опубликовать настоящее п</w:t>
      </w:r>
      <w:r w:rsidRPr="002C1F64">
        <w:rPr>
          <w:sz w:val="28"/>
          <w:szCs w:val="28"/>
        </w:rPr>
        <w:t>остановление в газете «Березовский рабочий» и разместить на официальном сайте администрации Березовского муниципального округа в сети Интернет (</w:t>
      </w:r>
      <w:proofErr w:type="spellStart"/>
      <w:r w:rsidRPr="002C1F64">
        <w:rPr>
          <w:sz w:val="28"/>
          <w:szCs w:val="28"/>
        </w:rPr>
        <w:t>березовский.рф</w:t>
      </w:r>
      <w:proofErr w:type="spellEnd"/>
      <w:r w:rsidRPr="002C1F64">
        <w:rPr>
          <w:sz w:val="28"/>
          <w:szCs w:val="28"/>
        </w:rPr>
        <w:t>).</w:t>
      </w:r>
    </w:p>
    <w:p w:rsidR="000B5D64" w:rsidRDefault="000B5D64" w:rsidP="00783FE0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</w:p>
    <w:p w:rsidR="00551543" w:rsidRDefault="00551543" w:rsidP="00783FE0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</w:p>
    <w:p w:rsidR="00CF5B8D" w:rsidRPr="000B5D64" w:rsidRDefault="00CF5B8D" w:rsidP="00783FE0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</w:p>
    <w:p w:rsidR="00FB138C" w:rsidRDefault="00FB138C" w:rsidP="00783FE0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Первый заместитель главы</w:t>
      </w:r>
    </w:p>
    <w:p w:rsidR="007349BC" w:rsidRPr="000B5D64" w:rsidRDefault="00FB138C" w:rsidP="00783FE0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Березовского муниципального округа</w:t>
      </w:r>
      <w:r w:rsidR="007349BC" w:rsidRPr="000B5D64">
        <w:rPr>
          <w:color w:val="000000" w:themeColor="text1"/>
          <w:sz w:val="28"/>
          <w:szCs w:val="28"/>
        </w:rPr>
        <w:t xml:space="preserve"> </w:t>
      </w:r>
      <w:r w:rsidR="00551543" w:rsidRPr="000B5D64">
        <w:rPr>
          <w:color w:val="000000" w:themeColor="text1"/>
          <w:sz w:val="28"/>
          <w:szCs w:val="28"/>
        </w:rPr>
        <w:t xml:space="preserve">                 </w:t>
      </w:r>
      <w:r w:rsidR="00A60C08" w:rsidRPr="000B5D64">
        <w:rPr>
          <w:color w:val="000000" w:themeColor="text1"/>
          <w:sz w:val="28"/>
          <w:szCs w:val="28"/>
        </w:rPr>
        <w:t xml:space="preserve"> </w:t>
      </w:r>
      <w:r w:rsidR="00F03431" w:rsidRPr="000B5D64">
        <w:rPr>
          <w:color w:val="000000" w:themeColor="text1"/>
          <w:sz w:val="28"/>
          <w:szCs w:val="28"/>
        </w:rPr>
        <w:t xml:space="preserve">              </w:t>
      </w:r>
      <w:r w:rsidR="00B61CB4" w:rsidRPr="000B5D64">
        <w:rPr>
          <w:color w:val="000000" w:themeColor="text1"/>
          <w:sz w:val="28"/>
          <w:szCs w:val="28"/>
        </w:rPr>
        <w:t xml:space="preserve"> </w:t>
      </w:r>
      <w:r w:rsidR="00B65A6C" w:rsidRPr="000B5D6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</w:t>
      </w:r>
      <w:r w:rsidR="00135225" w:rsidRPr="000B5D6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А.Г. </w:t>
      </w:r>
      <w:proofErr w:type="spellStart"/>
      <w:r>
        <w:rPr>
          <w:color w:val="000000" w:themeColor="text1"/>
          <w:sz w:val="28"/>
          <w:szCs w:val="28"/>
        </w:rPr>
        <w:t>Коргуль</w:t>
      </w:r>
      <w:proofErr w:type="spellEnd"/>
    </w:p>
    <w:sectPr w:rsidR="007349BC" w:rsidRPr="000B5D64" w:rsidSect="00643566">
      <w:headerReference w:type="default" r:id="rId9"/>
      <w:pgSz w:w="11906" w:h="16838"/>
      <w:pgMar w:top="1134" w:right="624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F50" w:rsidRDefault="00183F50" w:rsidP="00102EBC">
      <w:r>
        <w:separator/>
      </w:r>
    </w:p>
  </w:endnote>
  <w:endnote w:type="continuationSeparator" w:id="0">
    <w:p w:rsidR="00183F50" w:rsidRDefault="00183F50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F50" w:rsidRDefault="00183F50" w:rsidP="00102EBC">
      <w:r>
        <w:separator/>
      </w:r>
    </w:p>
  </w:footnote>
  <w:footnote w:type="continuationSeparator" w:id="0">
    <w:p w:rsidR="00183F50" w:rsidRDefault="00183F50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6709856"/>
      <w:docPartObj>
        <w:docPartGallery w:val="Page Numbers (Top of Page)"/>
        <w:docPartUnique/>
      </w:docPartObj>
    </w:sdtPr>
    <w:sdtEndPr/>
    <w:sdtContent>
      <w:p w:rsidR="00264787" w:rsidRDefault="00A51D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2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0088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5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5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"/>
      <w:numFmt w:val="decimal"/>
      <w:lvlText w:val="5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2"/>
      <w:numFmt w:val="decimal"/>
      <w:lvlText w:val="5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"/>
      <w:numFmt w:val="decimal"/>
      <w:lvlText w:val="5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2"/>
      <w:numFmt w:val="decimal"/>
      <w:lvlText w:val="5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2"/>
      <w:numFmt w:val="decimal"/>
      <w:lvlText w:val="5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"/>
      <w:numFmt w:val="decimal"/>
      <w:lvlText w:val="5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"/>
      <w:numFmt w:val="decimal"/>
      <w:lvlText w:val="5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9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9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9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9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9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9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9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9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9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4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4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4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4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4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4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4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4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0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0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0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0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0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0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0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0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6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6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6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6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6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6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6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6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6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3"/>
      <w:numFmt w:val="decimal"/>
      <w:lvlText w:val="5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3"/>
      <w:numFmt w:val="decimal"/>
      <w:lvlText w:val="5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3"/>
      <w:numFmt w:val="decimal"/>
      <w:lvlText w:val="5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3"/>
      <w:numFmt w:val="decimal"/>
      <w:lvlText w:val="5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3"/>
      <w:numFmt w:val="decimal"/>
      <w:lvlText w:val="5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3"/>
      <w:numFmt w:val="decimal"/>
      <w:lvlText w:val="5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3"/>
      <w:numFmt w:val="decimal"/>
      <w:lvlText w:val="5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3"/>
      <w:numFmt w:val="decimal"/>
      <w:lvlText w:val="5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8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8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8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8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8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8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8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8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8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1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</w:lvl>
    <w:lvl w:ilvl="1">
      <w:start w:val="1"/>
      <w:numFmt w:val="decimal"/>
      <w:isLgl/>
      <w:lvlText w:val="%1.%2."/>
      <w:lvlJc w:val="left"/>
      <w:pPr>
        <w:ind w:left="2846" w:hanging="435"/>
      </w:pPr>
    </w:lvl>
    <w:lvl w:ilvl="2">
      <w:start w:val="1"/>
      <w:numFmt w:val="decimal"/>
      <w:isLgl/>
      <w:lvlText w:val="%1.%2.%3."/>
      <w:lvlJc w:val="left"/>
      <w:pPr>
        <w:ind w:left="3270" w:hanging="720"/>
      </w:pPr>
    </w:lvl>
    <w:lvl w:ilvl="3">
      <w:start w:val="1"/>
      <w:numFmt w:val="decimal"/>
      <w:isLgl/>
      <w:lvlText w:val="%1.%2.%3.%4."/>
      <w:lvlJc w:val="left"/>
      <w:pPr>
        <w:ind w:left="4275" w:hanging="720"/>
      </w:pPr>
    </w:lvl>
    <w:lvl w:ilvl="4">
      <w:start w:val="1"/>
      <w:numFmt w:val="decimal"/>
      <w:isLgl/>
      <w:lvlText w:val="%1.%2.%3.%4.%5."/>
      <w:lvlJc w:val="left"/>
      <w:pPr>
        <w:ind w:left="5640" w:hanging="1080"/>
      </w:pPr>
    </w:lvl>
    <w:lvl w:ilvl="5">
      <w:start w:val="1"/>
      <w:numFmt w:val="decimal"/>
      <w:isLgl/>
      <w:lvlText w:val="%1.%2.%3.%4.%5.%6."/>
      <w:lvlJc w:val="left"/>
      <w:pPr>
        <w:ind w:left="6645" w:hanging="1080"/>
      </w:pPr>
    </w:lvl>
    <w:lvl w:ilvl="6">
      <w:start w:val="1"/>
      <w:numFmt w:val="decimal"/>
      <w:isLgl/>
      <w:lvlText w:val="%1.%2.%3.%4.%5.%6.%7."/>
      <w:lvlJc w:val="left"/>
      <w:pPr>
        <w:ind w:left="8010" w:hanging="1440"/>
      </w:p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</w:lvl>
  </w:abstractNum>
  <w:abstractNum w:abstractNumId="12" w15:restartNumberingAfterBreak="0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3" w15:restartNumberingAfterBreak="0">
    <w:nsid w:val="352914A8"/>
    <w:multiLevelType w:val="hybridMultilevel"/>
    <w:tmpl w:val="E236DF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127482"/>
    <w:multiLevelType w:val="hybridMultilevel"/>
    <w:tmpl w:val="3BC44520"/>
    <w:lvl w:ilvl="0" w:tplc="0614AB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E0C573C"/>
    <w:multiLevelType w:val="multilevel"/>
    <w:tmpl w:val="ED52FE3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703" w:hanging="360"/>
      </w:pPr>
    </w:lvl>
    <w:lvl w:ilvl="2">
      <w:start w:val="1"/>
      <w:numFmt w:val="decimal"/>
      <w:isLgl/>
      <w:lvlText w:val="%1.%2.%3"/>
      <w:lvlJc w:val="left"/>
      <w:pPr>
        <w:ind w:left="2696" w:hanging="720"/>
      </w:pPr>
    </w:lvl>
    <w:lvl w:ilvl="3">
      <w:start w:val="1"/>
      <w:numFmt w:val="decimal"/>
      <w:isLgl/>
      <w:lvlText w:val="%1.%2.%3.%4"/>
      <w:lvlJc w:val="left"/>
      <w:pPr>
        <w:ind w:left="3329" w:hanging="720"/>
      </w:pPr>
    </w:lvl>
    <w:lvl w:ilvl="4">
      <w:start w:val="1"/>
      <w:numFmt w:val="decimal"/>
      <w:isLgl/>
      <w:lvlText w:val="%1.%2.%3.%4.%5"/>
      <w:lvlJc w:val="left"/>
      <w:pPr>
        <w:ind w:left="4322" w:hanging="1080"/>
      </w:pPr>
    </w:lvl>
    <w:lvl w:ilvl="5">
      <w:start w:val="1"/>
      <w:numFmt w:val="decimal"/>
      <w:isLgl/>
      <w:lvlText w:val="%1.%2.%3.%4.%5.%6"/>
      <w:lvlJc w:val="left"/>
      <w:pPr>
        <w:ind w:left="5315" w:hanging="1440"/>
      </w:pPr>
    </w:lvl>
    <w:lvl w:ilvl="6">
      <w:start w:val="1"/>
      <w:numFmt w:val="decimal"/>
      <w:isLgl/>
      <w:lvlText w:val="%1.%2.%3.%4.%5.%6.%7"/>
      <w:lvlJc w:val="left"/>
      <w:pPr>
        <w:ind w:left="5948" w:hanging="1440"/>
      </w:pPr>
    </w:lvl>
    <w:lvl w:ilvl="7">
      <w:start w:val="1"/>
      <w:numFmt w:val="decimal"/>
      <w:isLgl/>
      <w:lvlText w:val="%1.%2.%3.%4.%5.%6.%7.%8"/>
      <w:lvlJc w:val="left"/>
      <w:pPr>
        <w:ind w:left="6941" w:hanging="1800"/>
      </w:pPr>
    </w:lvl>
    <w:lvl w:ilvl="8">
      <w:start w:val="1"/>
      <w:numFmt w:val="decimal"/>
      <w:isLgl/>
      <w:lvlText w:val="%1.%2.%3.%4.%5.%6.%7.%8.%9"/>
      <w:lvlJc w:val="left"/>
      <w:pPr>
        <w:ind w:left="7574" w:hanging="1800"/>
      </w:pPr>
    </w:lvl>
  </w:abstractNum>
  <w:abstractNum w:abstractNumId="17" w15:restartNumberingAfterBreak="0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A02F4D"/>
    <w:multiLevelType w:val="hybridMultilevel"/>
    <w:tmpl w:val="3C54BCBE"/>
    <w:lvl w:ilvl="0" w:tplc="96D85812">
      <w:start w:val="1"/>
      <w:numFmt w:val="decimal"/>
      <w:lvlText w:val="%1."/>
      <w:lvlJc w:val="left"/>
      <w:pPr>
        <w:ind w:left="1100" w:hanging="360"/>
      </w:p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>
      <w:start w:val="1"/>
      <w:numFmt w:val="decimal"/>
      <w:lvlText w:val="%4."/>
      <w:lvlJc w:val="left"/>
      <w:pPr>
        <w:ind w:left="3260" w:hanging="360"/>
      </w:pPr>
    </w:lvl>
    <w:lvl w:ilvl="4" w:tplc="04190019">
      <w:start w:val="1"/>
      <w:numFmt w:val="lowerLetter"/>
      <w:lvlText w:val="%5."/>
      <w:lvlJc w:val="left"/>
      <w:pPr>
        <w:ind w:left="3980" w:hanging="360"/>
      </w:pPr>
    </w:lvl>
    <w:lvl w:ilvl="5" w:tplc="0419001B">
      <w:start w:val="1"/>
      <w:numFmt w:val="lowerRoman"/>
      <w:lvlText w:val="%6."/>
      <w:lvlJc w:val="right"/>
      <w:pPr>
        <w:ind w:left="4700" w:hanging="180"/>
      </w:pPr>
    </w:lvl>
    <w:lvl w:ilvl="6" w:tplc="0419000F">
      <w:start w:val="1"/>
      <w:numFmt w:val="decimal"/>
      <w:lvlText w:val="%7."/>
      <w:lvlJc w:val="left"/>
      <w:pPr>
        <w:ind w:left="5420" w:hanging="360"/>
      </w:pPr>
    </w:lvl>
    <w:lvl w:ilvl="7" w:tplc="04190019">
      <w:start w:val="1"/>
      <w:numFmt w:val="lowerLetter"/>
      <w:lvlText w:val="%8."/>
      <w:lvlJc w:val="left"/>
      <w:pPr>
        <w:ind w:left="6140" w:hanging="360"/>
      </w:pPr>
    </w:lvl>
    <w:lvl w:ilvl="8" w:tplc="0419001B">
      <w:start w:val="1"/>
      <w:numFmt w:val="lowerRoman"/>
      <w:lvlText w:val="%9."/>
      <w:lvlJc w:val="right"/>
      <w:pPr>
        <w:ind w:left="6860" w:hanging="180"/>
      </w:pPr>
    </w:lvl>
  </w:abstractNum>
  <w:abstractNum w:abstractNumId="19" w15:restartNumberingAfterBreak="0">
    <w:nsid w:val="68B82828"/>
    <w:multiLevelType w:val="hybridMultilevel"/>
    <w:tmpl w:val="24005ABC"/>
    <w:lvl w:ilvl="0" w:tplc="0A9C44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63D566F"/>
    <w:multiLevelType w:val="multilevel"/>
    <w:tmpl w:val="4EEE864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1" w15:restartNumberingAfterBreak="0">
    <w:nsid w:val="76EE4B86"/>
    <w:multiLevelType w:val="hybridMultilevel"/>
    <w:tmpl w:val="8378FCBE"/>
    <w:lvl w:ilvl="0" w:tplc="668EB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8E23565"/>
    <w:multiLevelType w:val="hybridMultilevel"/>
    <w:tmpl w:val="33CEAF72"/>
    <w:lvl w:ilvl="0" w:tplc="B1CA3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11754"/>
    <w:multiLevelType w:val="hybridMultilevel"/>
    <w:tmpl w:val="2A4CEF90"/>
    <w:lvl w:ilvl="0" w:tplc="17603658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3"/>
  </w:num>
  <w:num w:numId="10">
    <w:abstractNumId w:val="12"/>
  </w:num>
  <w:num w:numId="11">
    <w:abstractNumId w:val="2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9"/>
  </w:num>
  <w:num w:numId="18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23">
    <w:abstractNumId w:val="5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24">
    <w:abstractNumId w:val="6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  <w:lvlOverride w:ilvl="7">
      <w:startOverride w:val="10"/>
    </w:lvlOverride>
    <w:lvlOverride w:ilvl="8">
      <w:startOverride w:val="10"/>
    </w:lvlOverride>
  </w:num>
  <w:num w:numId="25">
    <w:abstractNumId w:val="7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26">
    <w:abstractNumId w:val="8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27">
    <w:abstractNumId w:val="9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30"/>
    <w:rsid w:val="00000136"/>
    <w:rsid w:val="000008FA"/>
    <w:rsid w:val="00000F00"/>
    <w:rsid w:val="00000FC4"/>
    <w:rsid w:val="0000130D"/>
    <w:rsid w:val="0000134B"/>
    <w:rsid w:val="000017A4"/>
    <w:rsid w:val="00001A2E"/>
    <w:rsid w:val="00001B89"/>
    <w:rsid w:val="00001D48"/>
    <w:rsid w:val="00001D65"/>
    <w:rsid w:val="00001F83"/>
    <w:rsid w:val="000023A2"/>
    <w:rsid w:val="00002629"/>
    <w:rsid w:val="00002D2A"/>
    <w:rsid w:val="00002EA7"/>
    <w:rsid w:val="00002EEA"/>
    <w:rsid w:val="0000306E"/>
    <w:rsid w:val="000030B4"/>
    <w:rsid w:val="00003169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6EEB"/>
    <w:rsid w:val="00007080"/>
    <w:rsid w:val="0000747C"/>
    <w:rsid w:val="00007667"/>
    <w:rsid w:val="0000786E"/>
    <w:rsid w:val="00007AE4"/>
    <w:rsid w:val="00007AFC"/>
    <w:rsid w:val="00007FA4"/>
    <w:rsid w:val="00010C21"/>
    <w:rsid w:val="00010D7E"/>
    <w:rsid w:val="000113BC"/>
    <w:rsid w:val="000113C9"/>
    <w:rsid w:val="000114F3"/>
    <w:rsid w:val="000115EC"/>
    <w:rsid w:val="00011C34"/>
    <w:rsid w:val="00011CD1"/>
    <w:rsid w:val="00011FCF"/>
    <w:rsid w:val="00012069"/>
    <w:rsid w:val="000123BB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765"/>
    <w:rsid w:val="00013C4E"/>
    <w:rsid w:val="00013EDD"/>
    <w:rsid w:val="0001403D"/>
    <w:rsid w:val="00014100"/>
    <w:rsid w:val="0001428D"/>
    <w:rsid w:val="00014326"/>
    <w:rsid w:val="00014402"/>
    <w:rsid w:val="00014A43"/>
    <w:rsid w:val="0001512B"/>
    <w:rsid w:val="000151E2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45F"/>
    <w:rsid w:val="00017FA9"/>
    <w:rsid w:val="00020407"/>
    <w:rsid w:val="000206CE"/>
    <w:rsid w:val="000207C4"/>
    <w:rsid w:val="0002083F"/>
    <w:rsid w:val="000208F0"/>
    <w:rsid w:val="00020D7B"/>
    <w:rsid w:val="000212C4"/>
    <w:rsid w:val="00021486"/>
    <w:rsid w:val="00021606"/>
    <w:rsid w:val="00021B99"/>
    <w:rsid w:val="00021C7B"/>
    <w:rsid w:val="00021F90"/>
    <w:rsid w:val="00021FFB"/>
    <w:rsid w:val="000220D9"/>
    <w:rsid w:val="000221A4"/>
    <w:rsid w:val="0002260D"/>
    <w:rsid w:val="000227A7"/>
    <w:rsid w:val="00022804"/>
    <w:rsid w:val="00022955"/>
    <w:rsid w:val="00022D03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3EC7"/>
    <w:rsid w:val="000240FC"/>
    <w:rsid w:val="000245A0"/>
    <w:rsid w:val="00024A24"/>
    <w:rsid w:val="000253F5"/>
    <w:rsid w:val="0002552C"/>
    <w:rsid w:val="00025532"/>
    <w:rsid w:val="000259F5"/>
    <w:rsid w:val="00025A76"/>
    <w:rsid w:val="00025AF5"/>
    <w:rsid w:val="00025B7D"/>
    <w:rsid w:val="00025E86"/>
    <w:rsid w:val="0002632E"/>
    <w:rsid w:val="0002675D"/>
    <w:rsid w:val="000268DE"/>
    <w:rsid w:val="00026907"/>
    <w:rsid w:val="00026A6C"/>
    <w:rsid w:val="00026BCF"/>
    <w:rsid w:val="000276D7"/>
    <w:rsid w:val="0002793A"/>
    <w:rsid w:val="00027AB4"/>
    <w:rsid w:val="00027C17"/>
    <w:rsid w:val="00027CA0"/>
    <w:rsid w:val="00027D89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652"/>
    <w:rsid w:val="00030DA0"/>
    <w:rsid w:val="00030DF1"/>
    <w:rsid w:val="00030EB9"/>
    <w:rsid w:val="00030EF8"/>
    <w:rsid w:val="00030F76"/>
    <w:rsid w:val="00031193"/>
    <w:rsid w:val="00031307"/>
    <w:rsid w:val="00031A59"/>
    <w:rsid w:val="00031A70"/>
    <w:rsid w:val="00031A7E"/>
    <w:rsid w:val="00031CD8"/>
    <w:rsid w:val="00032060"/>
    <w:rsid w:val="00032199"/>
    <w:rsid w:val="00032569"/>
    <w:rsid w:val="000326A7"/>
    <w:rsid w:val="00032740"/>
    <w:rsid w:val="000327C7"/>
    <w:rsid w:val="00032850"/>
    <w:rsid w:val="00032937"/>
    <w:rsid w:val="00033102"/>
    <w:rsid w:val="00033798"/>
    <w:rsid w:val="0003381A"/>
    <w:rsid w:val="00033834"/>
    <w:rsid w:val="00033936"/>
    <w:rsid w:val="0003446E"/>
    <w:rsid w:val="00034846"/>
    <w:rsid w:val="00034A33"/>
    <w:rsid w:val="00034D86"/>
    <w:rsid w:val="00034F79"/>
    <w:rsid w:val="00035379"/>
    <w:rsid w:val="000355A2"/>
    <w:rsid w:val="00035EA7"/>
    <w:rsid w:val="00035F47"/>
    <w:rsid w:val="00035FE0"/>
    <w:rsid w:val="000360E6"/>
    <w:rsid w:val="000363AE"/>
    <w:rsid w:val="00036536"/>
    <w:rsid w:val="00036A20"/>
    <w:rsid w:val="00036BC2"/>
    <w:rsid w:val="00036C43"/>
    <w:rsid w:val="00036D3C"/>
    <w:rsid w:val="00037210"/>
    <w:rsid w:val="000372A0"/>
    <w:rsid w:val="00037371"/>
    <w:rsid w:val="000374EA"/>
    <w:rsid w:val="00037840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43F"/>
    <w:rsid w:val="00045490"/>
    <w:rsid w:val="00045555"/>
    <w:rsid w:val="000459D6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674"/>
    <w:rsid w:val="00050C2A"/>
    <w:rsid w:val="00050C94"/>
    <w:rsid w:val="00050CB5"/>
    <w:rsid w:val="0005131E"/>
    <w:rsid w:val="00051711"/>
    <w:rsid w:val="000518A5"/>
    <w:rsid w:val="00051BB8"/>
    <w:rsid w:val="00051C6E"/>
    <w:rsid w:val="00051E29"/>
    <w:rsid w:val="00051E48"/>
    <w:rsid w:val="0005201D"/>
    <w:rsid w:val="000522FC"/>
    <w:rsid w:val="0005274D"/>
    <w:rsid w:val="00052931"/>
    <w:rsid w:val="00052BA1"/>
    <w:rsid w:val="00052BAD"/>
    <w:rsid w:val="00052E3B"/>
    <w:rsid w:val="00053096"/>
    <w:rsid w:val="000530DA"/>
    <w:rsid w:val="00053236"/>
    <w:rsid w:val="00053270"/>
    <w:rsid w:val="000532BE"/>
    <w:rsid w:val="000535D1"/>
    <w:rsid w:val="00053A7F"/>
    <w:rsid w:val="00054116"/>
    <w:rsid w:val="00054BAF"/>
    <w:rsid w:val="00054D46"/>
    <w:rsid w:val="00054D66"/>
    <w:rsid w:val="0005510A"/>
    <w:rsid w:val="000551E7"/>
    <w:rsid w:val="0005520C"/>
    <w:rsid w:val="00055AF6"/>
    <w:rsid w:val="0005687C"/>
    <w:rsid w:val="00056D4B"/>
    <w:rsid w:val="00056D7D"/>
    <w:rsid w:val="00056F63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09"/>
    <w:rsid w:val="00060DC6"/>
    <w:rsid w:val="000614A1"/>
    <w:rsid w:val="000615B0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330"/>
    <w:rsid w:val="000625B8"/>
    <w:rsid w:val="00062910"/>
    <w:rsid w:val="00062AEC"/>
    <w:rsid w:val="00062C77"/>
    <w:rsid w:val="00062DC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B0B"/>
    <w:rsid w:val="00064CAC"/>
    <w:rsid w:val="00064D33"/>
    <w:rsid w:val="00065230"/>
    <w:rsid w:val="00065256"/>
    <w:rsid w:val="000652E3"/>
    <w:rsid w:val="00065428"/>
    <w:rsid w:val="00065707"/>
    <w:rsid w:val="00065734"/>
    <w:rsid w:val="000660BE"/>
    <w:rsid w:val="00066140"/>
    <w:rsid w:val="000661EC"/>
    <w:rsid w:val="0006621B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3A0"/>
    <w:rsid w:val="00071554"/>
    <w:rsid w:val="00071688"/>
    <w:rsid w:val="00071854"/>
    <w:rsid w:val="00072598"/>
    <w:rsid w:val="000727EC"/>
    <w:rsid w:val="00072847"/>
    <w:rsid w:val="000728F3"/>
    <w:rsid w:val="00072911"/>
    <w:rsid w:val="0007297B"/>
    <w:rsid w:val="00073262"/>
    <w:rsid w:val="00073653"/>
    <w:rsid w:val="00073C29"/>
    <w:rsid w:val="00073DA8"/>
    <w:rsid w:val="0007401F"/>
    <w:rsid w:val="0007404A"/>
    <w:rsid w:val="0007453C"/>
    <w:rsid w:val="00074A16"/>
    <w:rsid w:val="00074F40"/>
    <w:rsid w:val="00074FFB"/>
    <w:rsid w:val="000754F1"/>
    <w:rsid w:val="0007564B"/>
    <w:rsid w:val="00075663"/>
    <w:rsid w:val="000757C4"/>
    <w:rsid w:val="00075A68"/>
    <w:rsid w:val="00075F76"/>
    <w:rsid w:val="00075FCC"/>
    <w:rsid w:val="0007664C"/>
    <w:rsid w:val="00076B47"/>
    <w:rsid w:val="00076B65"/>
    <w:rsid w:val="00077270"/>
    <w:rsid w:val="00077392"/>
    <w:rsid w:val="0007771F"/>
    <w:rsid w:val="000778D0"/>
    <w:rsid w:val="00077B6F"/>
    <w:rsid w:val="00077BBB"/>
    <w:rsid w:val="00077C19"/>
    <w:rsid w:val="00077C71"/>
    <w:rsid w:val="00077FA1"/>
    <w:rsid w:val="00080334"/>
    <w:rsid w:val="00080521"/>
    <w:rsid w:val="000806DF"/>
    <w:rsid w:val="0008099E"/>
    <w:rsid w:val="00080A2E"/>
    <w:rsid w:val="00080CA4"/>
    <w:rsid w:val="00081198"/>
    <w:rsid w:val="0008187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3D35"/>
    <w:rsid w:val="00084007"/>
    <w:rsid w:val="000840B5"/>
    <w:rsid w:val="000843F8"/>
    <w:rsid w:val="00084BBB"/>
    <w:rsid w:val="00084BF5"/>
    <w:rsid w:val="00084C7D"/>
    <w:rsid w:val="00085060"/>
    <w:rsid w:val="0008518C"/>
    <w:rsid w:val="000853AC"/>
    <w:rsid w:val="000854F2"/>
    <w:rsid w:val="000858ED"/>
    <w:rsid w:val="00085BFB"/>
    <w:rsid w:val="00085EA0"/>
    <w:rsid w:val="00085FAF"/>
    <w:rsid w:val="00085FFE"/>
    <w:rsid w:val="0008625C"/>
    <w:rsid w:val="00086594"/>
    <w:rsid w:val="000865F7"/>
    <w:rsid w:val="00086640"/>
    <w:rsid w:val="000867EB"/>
    <w:rsid w:val="00086898"/>
    <w:rsid w:val="00086917"/>
    <w:rsid w:val="0008729F"/>
    <w:rsid w:val="00087825"/>
    <w:rsid w:val="00087855"/>
    <w:rsid w:val="00087930"/>
    <w:rsid w:val="00087C6F"/>
    <w:rsid w:val="00087D2A"/>
    <w:rsid w:val="000900E6"/>
    <w:rsid w:val="000904C6"/>
    <w:rsid w:val="0009064C"/>
    <w:rsid w:val="000906F5"/>
    <w:rsid w:val="000907E0"/>
    <w:rsid w:val="00090964"/>
    <w:rsid w:val="00090DF1"/>
    <w:rsid w:val="00090F19"/>
    <w:rsid w:val="0009121A"/>
    <w:rsid w:val="000913AE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DE"/>
    <w:rsid w:val="00096DEC"/>
    <w:rsid w:val="00096DFA"/>
    <w:rsid w:val="00096F22"/>
    <w:rsid w:val="0009706D"/>
    <w:rsid w:val="000973F9"/>
    <w:rsid w:val="000979A2"/>
    <w:rsid w:val="000A0565"/>
    <w:rsid w:val="000A0569"/>
    <w:rsid w:val="000A05EB"/>
    <w:rsid w:val="000A0701"/>
    <w:rsid w:val="000A0728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2DE8"/>
    <w:rsid w:val="000A377F"/>
    <w:rsid w:val="000A3793"/>
    <w:rsid w:val="000A37CE"/>
    <w:rsid w:val="000A3BA0"/>
    <w:rsid w:val="000A4020"/>
    <w:rsid w:val="000A4106"/>
    <w:rsid w:val="000A4637"/>
    <w:rsid w:val="000A47A4"/>
    <w:rsid w:val="000A4A8C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851"/>
    <w:rsid w:val="000A7C22"/>
    <w:rsid w:val="000A7CA2"/>
    <w:rsid w:val="000A7E33"/>
    <w:rsid w:val="000A7E91"/>
    <w:rsid w:val="000A7F44"/>
    <w:rsid w:val="000B009D"/>
    <w:rsid w:val="000B044C"/>
    <w:rsid w:val="000B0933"/>
    <w:rsid w:val="000B0A42"/>
    <w:rsid w:val="000B0CBE"/>
    <w:rsid w:val="000B0CE3"/>
    <w:rsid w:val="000B0DB6"/>
    <w:rsid w:val="000B0DCD"/>
    <w:rsid w:val="000B0F3F"/>
    <w:rsid w:val="000B0FA7"/>
    <w:rsid w:val="000B12F7"/>
    <w:rsid w:val="000B13E3"/>
    <w:rsid w:val="000B1665"/>
    <w:rsid w:val="000B17C8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1E"/>
    <w:rsid w:val="000B492F"/>
    <w:rsid w:val="000B49DD"/>
    <w:rsid w:val="000B512D"/>
    <w:rsid w:val="000B56A7"/>
    <w:rsid w:val="000B5B1B"/>
    <w:rsid w:val="000B5CD0"/>
    <w:rsid w:val="000B5CD1"/>
    <w:rsid w:val="000B5D64"/>
    <w:rsid w:val="000B6086"/>
    <w:rsid w:val="000B61A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B7CE4"/>
    <w:rsid w:val="000C00B4"/>
    <w:rsid w:val="000C0170"/>
    <w:rsid w:val="000C02A0"/>
    <w:rsid w:val="000C02E7"/>
    <w:rsid w:val="000C07F4"/>
    <w:rsid w:val="000C08AD"/>
    <w:rsid w:val="000C09B4"/>
    <w:rsid w:val="000C0F4B"/>
    <w:rsid w:val="000C1085"/>
    <w:rsid w:val="000C12E1"/>
    <w:rsid w:val="000C134A"/>
    <w:rsid w:val="000C1388"/>
    <w:rsid w:val="000C1699"/>
    <w:rsid w:val="000C16CD"/>
    <w:rsid w:val="000C1F9F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30F"/>
    <w:rsid w:val="000C4493"/>
    <w:rsid w:val="000C4553"/>
    <w:rsid w:val="000C465D"/>
    <w:rsid w:val="000C4857"/>
    <w:rsid w:val="000C491B"/>
    <w:rsid w:val="000C49E2"/>
    <w:rsid w:val="000C50B7"/>
    <w:rsid w:val="000C518D"/>
    <w:rsid w:val="000C56C2"/>
    <w:rsid w:val="000C5748"/>
    <w:rsid w:val="000C576C"/>
    <w:rsid w:val="000C584D"/>
    <w:rsid w:val="000C6377"/>
    <w:rsid w:val="000C63AD"/>
    <w:rsid w:val="000C6583"/>
    <w:rsid w:val="000C6C2F"/>
    <w:rsid w:val="000C72B2"/>
    <w:rsid w:val="000C739D"/>
    <w:rsid w:val="000C7550"/>
    <w:rsid w:val="000C7A90"/>
    <w:rsid w:val="000C7CBC"/>
    <w:rsid w:val="000D024F"/>
    <w:rsid w:val="000D03C6"/>
    <w:rsid w:val="000D0509"/>
    <w:rsid w:val="000D085D"/>
    <w:rsid w:val="000D09A2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181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E41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6E94"/>
    <w:rsid w:val="000D7129"/>
    <w:rsid w:val="000D7149"/>
    <w:rsid w:val="000D7489"/>
    <w:rsid w:val="000D7525"/>
    <w:rsid w:val="000D77CD"/>
    <w:rsid w:val="000D7F34"/>
    <w:rsid w:val="000D7F39"/>
    <w:rsid w:val="000D7F4C"/>
    <w:rsid w:val="000E0A2E"/>
    <w:rsid w:val="000E0CD9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D3E"/>
    <w:rsid w:val="000E2E09"/>
    <w:rsid w:val="000E34ED"/>
    <w:rsid w:val="000E360E"/>
    <w:rsid w:val="000E3A76"/>
    <w:rsid w:val="000E40EF"/>
    <w:rsid w:val="000E4221"/>
    <w:rsid w:val="000E42E0"/>
    <w:rsid w:val="000E44CD"/>
    <w:rsid w:val="000E4736"/>
    <w:rsid w:val="000E4849"/>
    <w:rsid w:val="000E49F6"/>
    <w:rsid w:val="000E4A57"/>
    <w:rsid w:val="000E54E3"/>
    <w:rsid w:val="000E5632"/>
    <w:rsid w:val="000E564E"/>
    <w:rsid w:val="000E59C2"/>
    <w:rsid w:val="000E5BFE"/>
    <w:rsid w:val="000E5E43"/>
    <w:rsid w:val="000E6487"/>
    <w:rsid w:val="000E655B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63D"/>
    <w:rsid w:val="000E77F5"/>
    <w:rsid w:val="000E79F7"/>
    <w:rsid w:val="000E7A13"/>
    <w:rsid w:val="000E7A95"/>
    <w:rsid w:val="000F0286"/>
    <w:rsid w:val="000F06EA"/>
    <w:rsid w:val="000F08FB"/>
    <w:rsid w:val="000F0BC9"/>
    <w:rsid w:val="000F0C81"/>
    <w:rsid w:val="000F0CB0"/>
    <w:rsid w:val="000F0D56"/>
    <w:rsid w:val="000F16DC"/>
    <w:rsid w:val="000F19D9"/>
    <w:rsid w:val="000F1C3E"/>
    <w:rsid w:val="000F2292"/>
    <w:rsid w:val="000F249F"/>
    <w:rsid w:val="000F2515"/>
    <w:rsid w:val="000F3144"/>
    <w:rsid w:val="000F3179"/>
    <w:rsid w:val="000F32DF"/>
    <w:rsid w:val="000F3429"/>
    <w:rsid w:val="000F34FB"/>
    <w:rsid w:val="000F38AA"/>
    <w:rsid w:val="000F3B45"/>
    <w:rsid w:val="000F3BFD"/>
    <w:rsid w:val="000F3D49"/>
    <w:rsid w:val="000F3E3D"/>
    <w:rsid w:val="000F3F6B"/>
    <w:rsid w:val="000F43C7"/>
    <w:rsid w:val="000F467D"/>
    <w:rsid w:val="000F4C9F"/>
    <w:rsid w:val="000F4F65"/>
    <w:rsid w:val="000F4FE8"/>
    <w:rsid w:val="000F5266"/>
    <w:rsid w:val="000F5773"/>
    <w:rsid w:val="000F5962"/>
    <w:rsid w:val="000F5C00"/>
    <w:rsid w:val="000F610F"/>
    <w:rsid w:val="000F6436"/>
    <w:rsid w:val="000F653F"/>
    <w:rsid w:val="000F6660"/>
    <w:rsid w:val="000F6A48"/>
    <w:rsid w:val="000F6F3F"/>
    <w:rsid w:val="000F6F9A"/>
    <w:rsid w:val="000F7069"/>
    <w:rsid w:val="000F71F0"/>
    <w:rsid w:val="000F72FF"/>
    <w:rsid w:val="000F7331"/>
    <w:rsid w:val="000F743C"/>
    <w:rsid w:val="000F7616"/>
    <w:rsid w:val="000F7D9B"/>
    <w:rsid w:val="001004CC"/>
    <w:rsid w:val="001007D8"/>
    <w:rsid w:val="001012FB"/>
    <w:rsid w:val="001015F7"/>
    <w:rsid w:val="00101804"/>
    <w:rsid w:val="00101962"/>
    <w:rsid w:val="00101971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9A9"/>
    <w:rsid w:val="00103D30"/>
    <w:rsid w:val="00103FA8"/>
    <w:rsid w:val="00103FCF"/>
    <w:rsid w:val="001042EF"/>
    <w:rsid w:val="0010471D"/>
    <w:rsid w:val="0010474A"/>
    <w:rsid w:val="00104C18"/>
    <w:rsid w:val="00104E2D"/>
    <w:rsid w:val="00104FDA"/>
    <w:rsid w:val="00105227"/>
    <w:rsid w:val="00105268"/>
    <w:rsid w:val="00105275"/>
    <w:rsid w:val="00105654"/>
    <w:rsid w:val="0010570D"/>
    <w:rsid w:val="001057C7"/>
    <w:rsid w:val="00105806"/>
    <w:rsid w:val="00105811"/>
    <w:rsid w:val="00105D4B"/>
    <w:rsid w:val="00105DEA"/>
    <w:rsid w:val="00105EC7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D44"/>
    <w:rsid w:val="00106EC8"/>
    <w:rsid w:val="00106FFE"/>
    <w:rsid w:val="00107163"/>
    <w:rsid w:val="00107280"/>
    <w:rsid w:val="00107329"/>
    <w:rsid w:val="001076A5"/>
    <w:rsid w:val="001076DD"/>
    <w:rsid w:val="001078FA"/>
    <w:rsid w:val="001078FF"/>
    <w:rsid w:val="0010791E"/>
    <w:rsid w:val="00107ABD"/>
    <w:rsid w:val="00107B27"/>
    <w:rsid w:val="00107C05"/>
    <w:rsid w:val="00107CDC"/>
    <w:rsid w:val="001100B6"/>
    <w:rsid w:val="001102B8"/>
    <w:rsid w:val="00110360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02C"/>
    <w:rsid w:val="00111654"/>
    <w:rsid w:val="00111A14"/>
    <w:rsid w:val="00111A31"/>
    <w:rsid w:val="00111C68"/>
    <w:rsid w:val="00111D22"/>
    <w:rsid w:val="00111EFD"/>
    <w:rsid w:val="001120A3"/>
    <w:rsid w:val="001120E1"/>
    <w:rsid w:val="00112391"/>
    <w:rsid w:val="0011266E"/>
    <w:rsid w:val="00112670"/>
    <w:rsid w:val="0011283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82"/>
    <w:rsid w:val="001142C6"/>
    <w:rsid w:val="00115150"/>
    <w:rsid w:val="0011536D"/>
    <w:rsid w:val="00115506"/>
    <w:rsid w:val="0011579B"/>
    <w:rsid w:val="00115AC1"/>
    <w:rsid w:val="001161F4"/>
    <w:rsid w:val="00116830"/>
    <w:rsid w:val="00116D89"/>
    <w:rsid w:val="00116E0A"/>
    <w:rsid w:val="00116E32"/>
    <w:rsid w:val="00117AA8"/>
    <w:rsid w:val="00117D9C"/>
    <w:rsid w:val="00117F59"/>
    <w:rsid w:val="0012050D"/>
    <w:rsid w:val="00120557"/>
    <w:rsid w:val="001205E4"/>
    <w:rsid w:val="00120A0F"/>
    <w:rsid w:val="00120A34"/>
    <w:rsid w:val="00120A9D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466"/>
    <w:rsid w:val="001226D9"/>
    <w:rsid w:val="00122978"/>
    <w:rsid w:val="00122AE6"/>
    <w:rsid w:val="00122CA9"/>
    <w:rsid w:val="00122F16"/>
    <w:rsid w:val="00123229"/>
    <w:rsid w:val="00123A3A"/>
    <w:rsid w:val="00123AC6"/>
    <w:rsid w:val="00123AC9"/>
    <w:rsid w:val="00123C06"/>
    <w:rsid w:val="00123D2F"/>
    <w:rsid w:val="00123F33"/>
    <w:rsid w:val="0012425D"/>
    <w:rsid w:val="0012445B"/>
    <w:rsid w:val="00124496"/>
    <w:rsid w:val="001245A1"/>
    <w:rsid w:val="001247CF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467"/>
    <w:rsid w:val="0013070E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16E"/>
    <w:rsid w:val="0013241D"/>
    <w:rsid w:val="001326B4"/>
    <w:rsid w:val="00132779"/>
    <w:rsid w:val="001328A3"/>
    <w:rsid w:val="001329A3"/>
    <w:rsid w:val="00132C06"/>
    <w:rsid w:val="00132D1E"/>
    <w:rsid w:val="00132FDF"/>
    <w:rsid w:val="00133CE0"/>
    <w:rsid w:val="00133D1B"/>
    <w:rsid w:val="001342CD"/>
    <w:rsid w:val="0013460C"/>
    <w:rsid w:val="00134682"/>
    <w:rsid w:val="00134985"/>
    <w:rsid w:val="00134A68"/>
    <w:rsid w:val="00134D59"/>
    <w:rsid w:val="00135140"/>
    <w:rsid w:val="00135145"/>
    <w:rsid w:val="001351A6"/>
    <w:rsid w:val="00135225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47"/>
    <w:rsid w:val="001374BF"/>
    <w:rsid w:val="001375B6"/>
    <w:rsid w:val="00137897"/>
    <w:rsid w:val="001378F5"/>
    <w:rsid w:val="00137A87"/>
    <w:rsid w:val="00137E16"/>
    <w:rsid w:val="0014010D"/>
    <w:rsid w:val="0014023A"/>
    <w:rsid w:val="0014092C"/>
    <w:rsid w:val="00140A20"/>
    <w:rsid w:val="00140A54"/>
    <w:rsid w:val="00140EC7"/>
    <w:rsid w:val="00140F34"/>
    <w:rsid w:val="00140FBE"/>
    <w:rsid w:val="001411D7"/>
    <w:rsid w:val="0014153E"/>
    <w:rsid w:val="00141B40"/>
    <w:rsid w:val="001421AE"/>
    <w:rsid w:val="00142541"/>
    <w:rsid w:val="0014290B"/>
    <w:rsid w:val="001429B4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4EB"/>
    <w:rsid w:val="001468EE"/>
    <w:rsid w:val="00146B9F"/>
    <w:rsid w:val="00146CBE"/>
    <w:rsid w:val="0014776D"/>
    <w:rsid w:val="00147A3F"/>
    <w:rsid w:val="00147A65"/>
    <w:rsid w:val="00147A6D"/>
    <w:rsid w:val="00147BF7"/>
    <w:rsid w:val="00147D8E"/>
    <w:rsid w:val="00147DB8"/>
    <w:rsid w:val="001508BD"/>
    <w:rsid w:val="001513F2"/>
    <w:rsid w:val="001514BE"/>
    <w:rsid w:val="00151522"/>
    <w:rsid w:val="0015199A"/>
    <w:rsid w:val="00151A01"/>
    <w:rsid w:val="00151B94"/>
    <w:rsid w:val="00151DD0"/>
    <w:rsid w:val="0015203E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5F21"/>
    <w:rsid w:val="001563F7"/>
    <w:rsid w:val="0015688D"/>
    <w:rsid w:val="00156ECF"/>
    <w:rsid w:val="00156EF5"/>
    <w:rsid w:val="00157231"/>
    <w:rsid w:val="001572AD"/>
    <w:rsid w:val="001573AE"/>
    <w:rsid w:val="0015759B"/>
    <w:rsid w:val="001579C6"/>
    <w:rsid w:val="00157B95"/>
    <w:rsid w:val="00157CE9"/>
    <w:rsid w:val="00157DF6"/>
    <w:rsid w:val="00160317"/>
    <w:rsid w:val="00160629"/>
    <w:rsid w:val="001608A1"/>
    <w:rsid w:val="00160958"/>
    <w:rsid w:val="00160E2E"/>
    <w:rsid w:val="001611FA"/>
    <w:rsid w:val="0016132A"/>
    <w:rsid w:val="00161DA6"/>
    <w:rsid w:val="00161EE8"/>
    <w:rsid w:val="00162050"/>
    <w:rsid w:val="001620DF"/>
    <w:rsid w:val="00162211"/>
    <w:rsid w:val="00162263"/>
    <w:rsid w:val="00162278"/>
    <w:rsid w:val="00162373"/>
    <w:rsid w:val="001625C0"/>
    <w:rsid w:val="0016273B"/>
    <w:rsid w:val="00162757"/>
    <w:rsid w:val="00162863"/>
    <w:rsid w:val="00162C6B"/>
    <w:rsid w:val="0016319A"/>
    <w:rsid w:val="001634A5"/>
    <w:rsid w:val="001636C3"/>
    <w:rsid w:val="00163A05"/>
    <w:rsid w:val="00163A2D"/>
    <w:rsid w:val="00163DD9"/>
    <w:rsid w:val="001642B0"/>
    <w:rsid w:val="001642F1"/>
    <w:rsid w:val="00164317"/>
    <w:rsid w:val="00164575"/>
    <w:rsid w:val="00164F75"/>
    <w:rsid w:val="00165037"/>
    <w:rsid w:val="00165094"/>
    <w:rsid w:val="00165419"/>
    <w:rsid w:val="00165443"/>
    <w:rsid w:val="0016565F"/>
    <w:rsid w:val="001657A8"/>
    <w:rsid w:val="00165C34"/>
    <w:rsid w:val="00165E2C"/>
    <w:rsid w:val="0016638D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37C"/>
    <w:rsid w:val="00170407"/>
    <w:rsid w:val="00170450"/>
    <w:rsid w:val="00170774"/>
    <w:rsid w:val="00170B4D"/>
    <w:rsid w:val="00171207"/>
    <w:rsid w:val="001712B8"/>
    <w:rsid w:val="00171306"/>
    <w:rsid w:val="0017167A"/>
    <w:rsid w:val="00171802"/>
    <w:rsid w:val="0017180A"/>
    <w:rsid w:val="0017199C"/>
    <w:rsid w:val="00171F31"/>
    <w:rsid w:val="00172005"/>
    <w:rsid w:val="0017235D"/>
    <w:rsid w:val="001723DF"/>
    <w:rsid w:val="001724BF"/>
    <w:rsid w:val="00172781"/>
    <w:rsid w:val="00173837"/>
    <w:rsid w:val="00173A97"/>
    <w:rsid w:val="00173DE6"/>
    <w:rsid w:val="001749B9"/>
    <w:rsid w:val="00174EBE"/>
    <w:rsid w:val="00175285"/>
    <w:rsid w:val="001753E1"/>
    <w:rsid w:val="0017548C"/>
    <w:rsid w:val="001759BC"/>
    <w:rsid w:val="00175CA0"/>
    <w:rsid w:val="00176088"/>
    <w:rsid w:val="001765E6"/>
    <w:rsid w:val="00176808"/>
    <w:rsid w:val="00176B76"/>
    <w:rsid w:val="00176D4B"/>
    <w:rsid w:val="00176D7C"/>
    <w:rsid w:val="0017709E"/>
    <w:rsid w:val="00177347"/>
    <w:rsid w:val="00177773"/>
    <w:rsid w:val="0018077F"/>
    <w:rsid w:val="00180880"/>
    <w:rsid w:val="00180984"/>
    <w:rsid w:val="00180E48"/>
    <w:rsid w:val="0018126D"/>
    <w:rsid w:val="001815A8"/>
    <w:rsid w:val="00181608"/>
    <w:rsid w:val="0018169D"/>
    <w:rsid w:val="001818AD"/>
    <w:rsid w:val="00181BA8"/>
    <w:rsid w:val="00181C1D"/>
    <w:rsid w:val="00181CD3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3F50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570"/>
    <w:rsid w:val="00186791"/>
    <w:rsid w:val="001867E1"/>
    <w:rsid w:val="00187549"/>
    <w:rsid w:val="0018797D"/>
    <w:rsid w:val="00187A32"/>
    <w:rsid w:val="00187A68"/>
    <w:rsid w:val="00187B49"/>
    <w:rsid w:val="00190020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850"/>
    <w:rsid w:val="00191C15"/>
    <w:rsid w:val="00192001"/>
    <w:rsid w:val="001920E3"/>
    <w:rsid w:val="001923EF"/>
    <w:rsid w:val="00192553"/>
    <w:rsid w:val="0019264B"/>
    <w:rsid w:val="001926F4"/>
    <w:rsid w:val="00192961"/>
    <w:rsid w:val="001929E4"/>
    <w:rsid w:val="00192DC5"/>
    <w:rsid w:val="00192E3E"/>
    <w:rsid w:val="0019322E"/>
    <w:rsid w:val="0019358B"/>
    <w:rsid w:val="0019373B"/>
    <w:rsid w:val="001937AD"/>
    <w:rsid w:val="00193933"/>
    <w:rsid w:val="001939E0"/>
    <w:rsid w:val="001939EA"/>
    <w:rsid w:val="00193CB1"/>
    <w:rsid w:val="00193D19"/>
    <w:rsid w:val="00193ECD"/>
    <w:rsid w:val="0019404C"/>
    <w:rsid w:val="00194726"/>
    <w:rsid w:val="001947DA"/>
    <w:rsid w:val="00194A89"/>
    <w:rsid w:val="0019574C"/>
    <w:rsid w:val="00195865"/>
    <w:rsid w:val="001959E0"/>
    <w:rsid w:val="001959E8"/>
    <w:rsid w:val="00195A67"/>
    <w:rsid w:val="0019611C"/>
    <w:rsid w:val="00196447"/>
    <w:rsid w:val="001965DA"/>
    <w:rsid w:val="00196CFF"/>
    <w:rsid w:val="00196E58"/>
    <w:rsid w:val="00197489"/>
    <w:rsid w:val="00197935"/>
    <w:rsid w:val="00197C36"/>
    <w:rsid w:val="00197CD4"/>
    <w:rsid w:val="001A04B8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EEE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9A3"/>
    <w:rsid w:val="001A5D32"/>
    <w:rsid w:val="001A5FCD"/>
    <w:rsid w:val="001A6156"/>
    <w:rsid w:val="001A6531"/>
    <w:rsid w:val="001A65ED"/>
    <w:rsid w:val="001A6644"/>
    <w:rsid w:val="001A6920"/>
    <w:rsid w:val="001A6AF5"/>
    <w:rsid w:val="001A6BAF"/>
    <w:rsid w:val="001A711B"/>
    <w:rsid w:val="001A786C"/>
    <w:rsid w:val="001A78F5"/>
    <w:rsid w:val="001A7B6F"/>
    <w:rsid w:val="001A7CD7"/>
    <w:rsid w:val="001B0180"/>
    <w:rsid w:val="001B0519"/>
    <w:rsid w:val="001B071C"/>
    <w:rsid w:val="001B0868"/>
    <w:rsid w:val="001B08B1"/>
    <w:rsid w:val="001B0A85"/>
    <w:rsid w:val="001B0B52"/>
    <w:rsid w:val="001B0CB7"/>
    <w:rsid w:val="001B114B"/>
    <w:rsid w:val="001B116F"/>
    <w:rsid w:val="001B187E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0F2"/>
    <w:rsid w:val="001B422C"/>
    <w:rsid w:val="001B4655"/>
    <w:rsid w:val="001B46D6"/>
    <w:rsid w:val="001B4C49"/>
    <w:rsid w:val="001B5046"/>
    <w:rsid w:val="001B52CF"/>
    <w:rsid w:val="001B5573"/>
    <w:rsid w:val="001B56E1"/>
    <w:rsid w:val="001B5D4B"/>
    <w:rsid w:val="001B608A"/>
    <w:rsid w:val="001B61E0"/>
    <w:rsid w:val="001B6834"/>
    <w:rsid w:val="001B6B3E"/>
    <w:rsid w:val="001B6C4C"/>
    <w:rsid w:val="001B6FA2"/>
    <w:rsid w:val="001B75BD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25"/>
    <w:rsid w:val="001C09C3"/>
    <w:rsid w:val="001C0AC7"/>
    <w:rsid w:val="001C0B54"/>
    <w:rsid w:val="001C0C76"/>
    <w:rsid w:val="001C0EC0"/>
    <w:rsid w:val="001C1E03"/>
    <w:rsid w:val="001C1E5A"/>
    <w:rsid w:val="001C1F43"/>
    <w:rsid w:val="001C20A7"/>
    <w:rsid w:val="001C20F4"/>
    <w:rsid w:val="001C25EE"/>
    <w:rsid w:val="001C2C0E"/>
    <w:rsid w:val="001C2F73"/>
    <w:rsid w:val="001C2FEC"/>
    <w:rsid w:val="001C3087"/>
    <w:rsid w:val="001C3296"/>
    <w:rsid w:val="001C38F6"/>
    <w:rsid w:val="001C3C11"/>
    <w:rsid w:val="001C3E65"/>
    <w:rsid w:val="001C41EC"/>
    <w:rsid w:val="001C4544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8CE"/>
    <w:rsid w:val="001C68DA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05F"/>
    <w:rsid w:val="001D0484"/>
    <w:rsid w:val="001D04C8"/>
    <w:rsid w:val="001D06A6"/>
    <w:rsid w:val="001D078C"/>
    <w:rsid w:val="001D0915"/>
    <w:rsid w:val="001D0E6A"/>
    <w:rsid w:val="001D156A"/>
    <w:rsid w:val="001D175A"/>
    <w:rsid w:val="001D1912"/>
    <w:rsid w:val="001D1B64"/>
    <w:rsid w:val="001D1F72"/>
    <w:rsid w:val="001D2A13"/>
    <w:rsid w:val="001D2AAD"/>
    <w:rsid w:val="001D2C7C"/>
    <w:rsid w:val="001D3497"/>
    <w:rsid w:val="001D38B6"/>
    <w:rsid w:val="001D3B9E"/>
    <w:rsid w:val="001D3C87"/>
    <w:rsid w:val="001D3CEE"/>
    <w:rsid w:val="001D3F16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52"/>
    <w:rsid w:val="001D6BCE"/>
    <w:rsid w:val="001D6FB0"/>
    <w:rsid w:val="001D6FB1"/>
    <w:rsid w:val="001D7278"/>
    <w:rsid w:val="001D7BBA"/>
    <w:rsid w:val="001D7D67"/>
    <w:rsid w:val="001D7EDE"/>
    <w:rsid w:val="001D7F4C"/>
    <w:rsid w:val="001E0031"/>
    <w:rsid w:val="001E0179"/>
    <w:rsid w:val="001E04DE"/>
    <w:rsid w:val="001E05C1"/>
    <w:rsid w:val="001E0668"/>
    <w:rsid w:val="001E07F4"/>
    <w:rsid w:val="001E0D95"/>
    <w:rsid w:val="001E12D8"/>
    <w:rsid w:val="001E1483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D9A"/>
    <w:rsid w:val="001E2E5F"/>
    <w:rsid w:val="001E2E61"/>
    <w:rsid w:val="001E2ED1"/>
    <w:rsid w:val="001E31AF"/>
    <w:rsid w:val="001E320B"/>
    <w:rsid w:val="001E3355"/>
    <w:rsid w:val="001E357B"/>
    <w:rsid w:val="001E3653"/>
    <w:rsid w:val="001E37F7"/>
    <w:rsid w:val="001E3A10"/>
    <w:rsid w:val="001E3EFB"/>
    <w:rsid w:val="001E4132"/>
    <w:rsid w:val="001E42A4"/>
    <w:rsid w:val="001E4564"/>
    <w:rsid w:val="001E4C29"/>
    <w:rsid w:val="001E4EDE"/>
    <w:rsid w:val="001E53A8"/>
    <w:rsid w:val="001E574A"/>
    <w:rsid w:val="001E59CE"/>
    <w:rsid w:val="001E5AB0"/>
    <w:rsid w:val="001E5EFB"/>
    <w:rsid w:val="001E62F8"/>
    <w:rsid w:val="001E6366"/>
    <w:rsid w:val="001E641F"/>
    <w:rsid w:val="001E6B10"/>
    <w:rsid w:val="001E6BBD"/>
    <w:rsid w:val="001E6D1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4C2"/>
    <w:rsid w:val="001F17F8"/>
    <w:rsid w:val="001F1925"/>
    <w:rsid w:val="001F19C8"/>
    <w:rsid w:val="001F2109"/>
    <w:rsid w:val="001F24A4"/>
    <w:rsid w:val="001F284D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4E7"/>
    <w:rsid w:val="001F470D"/>
    <w:rsid w:val="001F4BC9"/>
    <w:rsid w:val="001F4E5E"/>
    <w:rsid w:val="001F5101"/>
    <w:rsid w:val="001F5340"/>
    <w:rsid w:val="001F587C"/>
    <w:rsid w:val="001F595D"/>
    <w:rsid w:val="001F5AEF"/>
    <w:rsid w:val="001F5D49"/>
    <w:rsid w:val="001F5FBF"/>
    <w:rsid w:val="001F63C7"/>
    <w:rsid w:val="001F66C3"/>
    <w:rsid w:val="001F6A76"/>
    <w:rsid w:val="001F6DD1"/>
    <w:rsid w:val="001F70D8"/>
    <w:rsid w:val="001F74CF"/>
    <w:rsid w:val="001F7A33"/>
    <w:rsid w:val="001F7DC3"/>
    <w:rsid w:val="001F7DD7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9CD"/>
    <w:rsid w:val="00202BC2"/>
    <w:rsid w:val="00202ED7"/>
    <w:rsid w:val="002032A2"/>
    <w:rsid w:val="00203531"/>
    <w:rsid w:val="002036C3"/>
    <w:rsid w:val="00203A71"/>
    <w:rsid w:val="00203BCB"/>
    <w:rsid w:val="00203D07"/>
    <w:rsid w:val="00203DEA"/>
    <w:rsid w:val="00203EE2"/>
    <w:rsid w:val="00204130"/>
    <w:rsid w:val="002042FD"/>
    <w:rsid w:val="0020468A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D4E"/>
    <w:rsid w:val="00206E19"/>
    <w:rsid w:val="002070B4"/>
    <w:rsid w:val="00207117"/>
    <w:rsid w:val="0020712D"/>
    <w:rsid w:val="00207142"/>
    <w:rsid w:val="00207447"/>
    <w:rsid w:val="002074F0"/>
    <w:rsid w:val="00207751"/>
    <w:rsid w:val="00207857"/>
    <w:rsid w:val="00210661"/>
    <w:rsid w:val="00210683"/>
    <w:rsid w:val="00210746"/>
    <w:rsid w:val="002107D1"/>
    <w:rsid w:val="00210B5B"/>
    <w:rsid w:val="00211061"/>
    <w:rsid w:val="0021113C"/>
    <w:rsid w:val="002111DB"/>
    <w:rsid w:val="00211408"/>
    <w:rsid w:val="00211420"/>
    <w:rsid w:val="0021143C"/>
    <w:rsid w:val="002114D8"/>
    <w:rsid w:val="00211E0B"/>
    <w:rsid w:val="002123B3"/>
    <w:rsid w:val="00212F7B"/>
    <w:rsid w:val="00213566"/>
    <w:rsid w:val="002135F6"/>
    <w:rsid w:val="00213950"/>
    <w:rsid w:val="002139B0"/>
    <w:rsid w:val="00213C80"/>
    <w:rsid w:val="0021437F"/>
    <w:rsid w:val="002145AA"/>
    <w:rsid w:val="00214882"/>
    <w:rsid w:val="00214932"/>
    <w:rsid w:val="00214C6E"/>
    <w:rsid w:val="0021522C"/>
    <w:rsid w:val="00215384"/>
    <w:rsid w:val="002153D9"/>
    <w:rsid w:val="00215437"/>
    <w:rsid w:val="00215453"/>
    <w:rsid w:val="00215573"/>
    <w:rsid w:val="002155AC"/>
    <w:rsid w:val="002157AD"/>
    <w:rsid w:val="00215867"/>
    <w:rsid w:val="002158BB"/>
    <w:rsid w:val="00215930"/>
    <w:rsid w:val="0021596E"/>
    <w:rsid w:val="00215D7E"/>
    <w:rsid w:val="00215E13"/>
    <w:rsid w:val="00215E56"/>
    <w:rsid w:val="00215F62"/>
    <w:rsid w:val="00216024"/>
    <w:rsid w:val="00216085"/>
    <w:rsid w:val="0021628D"/>
    <w:rsid w:val="00216341"/>
    <w:rsid w:val="00217781"/>
    <w:rsid w:val="00217AAE"/>
    <w:rsid w:val="00220135"/>
    <w:rsid w:val="00220279"/>
    <w:rsid w:val="002215F4"/>
    <w:rsid w:val="002219B6"/>
    <w:rsid w:val="00221A05"/>
    <w:rsid w:val="00221BAC"/>
    <w:rsid w:val="00221CC1"/>
    <w:rsid w:val="00221CFF"/>
    <w:rsid w:val="00221D36"/>
    <w:rsid w:val="0022215D"/>
    <w:rsid w:val="002222BF"/>
    <w:rsid w:val="002222D6"/>
    <w:rsid w:val="002226B9"/>
    <w:rsid w:val="00222813"/>
    <w:rsid w:val="00222927"/>
    <w:rsid w:val="00222AC2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AE8"/>
    <w:rsid w:val="00225B96"/>
    <w:rsid w:val="00225C9F"/>
    <w:rsid w:val="0022600D"/>
    <w:rsid w:val="00226235"/>
    <w:rsid w:val="00226701"/>
    <w:rsid w:val="002267F8"/>
    <w:rsid w:val="00226A12"/>
    <w:rsid w:val="00226F52"/>
    <w:rsid w:val="00226F56"/>
    <w:rsid w:val="00227DBE"/>
    <w:rsid w:val="0023022B"/>
    <w:rsid w:val="00230381"/>
    <w:rsid w:val="002303D3"/>
    <w:rsid w:val="00230972"/>
    <w:rsid w:val="00230DB6"/>
    <w:rsid w:val="00230FC9"/>
    <w:rsid w:val="002310EF"/>
    <w:rsid w:val="002315A9"/>
    <w:rsid w:val="00231694"/>
    <w:rsid w:val="00231C26"/>
    <w:rsid w:val="00231EE0"/>
    <w:rsid w:val="00231FF5"/>
    <w:rsid w:val="002323B3"/>
    <w:rsid w:val="002325AD"/>
    <w:rsid w:val="0023305B"/>
    <w:rsid w:val="002333DC"/>
    <w:rsid w:val="002338DB"/>
    <w:rsid w:val="0023395E"/>
    <w:rsid w:val="00233ABA"/>
    <w:rsid w:val="00233B8D"/>
    <w:rsid w:val="00233F31"/>
    <w:rsid w:val="00234161"/>
    <w:rsid w:val="002342B4"/>
    <w:rsid w:val="002342EB"/>
    <w:rsid w:val="0023443C"/>
    <w:rsid w:val="0023465F"/>
    <w:rsid w:val="002347DE"/>
    <w:rsid w:val="002348D1"/>
    <w:rsid w:val="00234B88"/>
    <w:rsid w:val="00234C52"/>
    <w:rsid w:val="00234DF5"/>
    <w:rsid w:val="00234F2D"/>
    <w:rsid w:val="00234F4B"/>
    <w:rsid w:val="00235316"/>
    <w:rsid w:val="00235451"/>
    <w:rsid w:val="00235508"/>
    <w:rsid w:val="00235584"/>
    <w:rsid w:val="00235647"/>
    <w:rsid w:val="00235715"/>
    <w:rsid w:val="00235906"/>
    <w:rsid w:val="00235A7A"/>
    <w:rsid w:val="00235CB0"/>
    <w:rsid w:val="00235E62"/>
    <w:rsid w:val="00236331"/>
    <w:rsid w:val="00236361"/>
    <w:rsid w:val="0023648B"/>
    <w:rsid w:val="00236BCF"/>
    <w:rsid w:val="002373D6"/>
    <w:rsid w:val="0023758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06"/>
    <w:rsid w:val="002429D2"/>
    <w:rsid w:val="00242CE8"/>
    <w:rsid w:val="00242E43"/>
    <w:rsid w:val="00242E59"/>
    <w:rsid w:val="002430CB"/>
    <w:rsid w:val="00243251"/>
    <w:rsid w:val="00243444"/>
    <w:rsid w:val="00243CC7"/>
    <w:rsid w:val="00244169"/>
    <w:rsid w:val="0024427E"/>
    <w:rsid w:val="0024444E"/>
    <w:rsid w:val="0024466A"/>
    <w:rsid w:val="00244D1D"/>
    <w:rsid w:val="00245256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6D56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CA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816"/>
    <w:rsid w:val="00252B7A"/>
    <w:rsid w:val="00252C4E"/>
    <w:rsid w:val="00252C80"/>
    <w:rsid w:val="00252E74"/>
    <w:rsid w:val="002531D4"/>
    <w:rsid w:val="002531FB"/>
    <w:rsid w:val="002536C9"/>
    <w:rsid w:val="00253865"/>
    <w:rsid w:val="002539D4"/>
    <w:rsid w:val="00253DC5"/>
    <w:rsid w:val="002540FF"/>
    <w:rsid w:val="00254447"/>
    <w:rsid w:val="002544C3"/>
    <w:rsid w:val="00254638"/>
    <w:rsid w:val="00255A03"/>
    <w:rsid w:val="002562B8"/>
    <w:rsid w:val="002563D8"/>
    <w:rsid w:val="0025641C"/>
    <w:rsid w:val="00256560"/>
    <w:rsid w:val="002569F0"/>
    <w:rsid w:val="0025793A"/>
    <w:rsid w:val="00257B13"/>
    <w:rsid w:val="00257D51"/>
    <w:rsid w:val="00257EB6"/>
    <w:rsid w:val="00260103"/>
    <w:rsid w:val="00260135"/>
    <w:rsid w:val="00260A2A"/>
    <w:rsid w:val="00260CA8"/>
    <w:rsid w:val="00260FE7"/>
    <w:rsid w:val="002616C7"/>
    <w:rsid w:val="00261A2C"/>
    <w:rsid w:val="00261E4B"/>
    <w:rsid w:val="00261EB7"/>
    <w:rsid w:val="00262413"/>
    <w:rsid w:val="002625B4"/>
    <w:rsid w:val="00262766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5F2F"/>
    <w:rsid w:val="0026603C"/>
    <w:rsid w:val="002661B5"/>
    <w:rsid w:val="0026642C"/>
    <w:rsid w:val="00266A92"/>
    <w:rsid w:val="0026752D"/>
    <w:rsid w:val="0026762C"/>
    <w:rsid w:val="0026768D"/>
    <w:rsid w:val="00267723"/>
    <w:rsid w:val="00267884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19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3C11"/>
    <w:rsid w:val="00273E68"/>
    <w:rsid w:val="00274030"/>
    <w:rsid w:val="002743D6"/>
    <w:rsid w:val="00274451"/>
    <w:rsid w:val="00274501"/>
    <w:rsid w:val="002746F3"/>
    <w:rsid w:val="00274B37"/>
    <w:rsid w:val="00275528"/>
    <w:rsid w:val="00275750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4D4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76D"/>
    <w:rsid w:val="00282DB0"/>
    <w:rsid w:val="002833B1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ADF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5A4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3AFB"/>
    <w:rsid w:val="0029412E"/>
    <w:rsid w:val="00294525"/>
    <w:rsid w:val="002948B8"/>
    <w:rsid w:val="00294A1F"/>
    <w:rsid w:val="00294EB6"/>
    <w:rsid w:val="0029524A"/>
    <w:rsid w:val="002953EC"/>
    <w:rsid w:val="002954C1"/>
    <w:rsid w:val="00295DF6"/>
    <w:rsid w:val="0029665F"/>
    <w:rsid w:val="00296A1E"/>
    <w:rsid w:val="00296C8F"/>
    <w:rsid w:val="00297025"/>
    <w:rsid w:val="00297253"/>
    <w:rsid w:val="002972D1"/>
    <w:rsid w:val="00297401"/>
    <w:rsid w:val="00297459"/>
    <w:rsid w:val="00297CDD"/>
    <w:rsid w:val="00297DB7"/>
    <w:rsid w:val="00297EC0"/>
    <w:rsid w:val="002A007A"/>
    <w:rsid w:val="002A0AB9"/>
    <w:rsid w:val="002A0AED"/>
    <w:rsid w:val="002A0DDB"/>
    <w:rsid w:val="002A1241"/>
    <w:rsid w:val="002A1323"/>
    <w:rsid w:val="002A280C"/>
    <w:rsid w:val="002A2C92"/>
    <w:rsid w:val="002A2D6D"/>
    <w:rsid w:val="002A2E22"/>
    <w:rsid w:val="002A306C"/>
    <w:rsid w:val="002A37AD"/>
    <w:rsid w:val="002A3893"/>
    <w:rsid w:val="002A3C72"/>
    <w:rsid w:val="002A3E57"/>
    <w:rsid w:val="002A3E84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4E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8E0"/>
    <w:rsid w:val="002B0E37"/>
    <w:rsid w:val="002B0E55"/>
    <w:rsid w:val="002B116B"/>
    <w:rsid w:val="002B1325"/>
    <w:rsid w:val="002B1C7D"/>
    <w:rsid w:val="002B21D5"/>
    <w:rsid w:val="002B2249"/>
    <w:rsid w:val="002B229B"/>
    <w:rsid w:val="002B23C0"/>
    <w:rsid w:val="002B23DE"/>
    <w:rsid w:val="002B257A"/>
    <w:rsid w:val="002B261A"/>
    <w:rsid w:val="002B26D6"/>
    <w:rsid w:val="002B2B19"/>
    <w:rsid w:val="002B2CC2"/>
    <w:rsid w:val="002B2EF7"/>
    <w:rsid w:val="002B331D"/>
    <w:rsid w:val="002B3886"/>
    <w:rsid w:val="002B3A09"/>
    <w:rsid w:val="002B3A66"/>
    <w:rsid w:val="002B3B50"/>
    <w:rsid w:val="002B4253"/>
    <w:rsid w:val="002B42D9"/>
    <w:rsid w:val="002B46AB"/>
    <w:rsid w:val="002B47B8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4E5"/>
    <w:rsid w:val="002B67A8"/>
    <w:rsid w:val="002B6989"/>
    <w:rsid w:val="002B6D67"/>
    <w:rsid w:val="002B6FF0"/>
    <w:rsid w:val="002B70EB"/>
    <w:rsid w:val="002B740C"/>
    <w:rsid w:val="002B7440"/>
    <w:rsid w:val="002B7676"/>
    <w:rsid w:val="002B7795"/>
    <w:rsid w:val="002B7ABB"/>
    <w:rsid w:val="002B7CC2"/>
    <w:rsid w:val="002B7CD5"/>
    <w:rsid w:val="002B7E7D"/>
    <w:rsid w:val="002B7EBB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1F64"/>
    <w:rsid w:val="002C1F9F"/>
    <w:rsid w:val="002C2329"/>
    <w:rsid w:val="002C232A"/>
    <w:rsid w:val="002C23B3"/>
    <w:rsid w:val="002C25EC"/>
    <w:rsid w:val="002C2662"/>
    <w:rsid w:val="002C2669"/>
    <w:rsid w:val="002C268E"/>
    <w:rsid w:val="002C28B5"/>
    <w:rsid w:val="002C2979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082"/>
    <w:rsid w:val="002C639C"/>
    <w:rsid w:val="002C63E2"/>
    <w:rsid w:val="002C6508"/>
    <w:rsid w:val="002C67C9"/>
    <w:rsid w:val="002C7068"/>
    <w:rsid w:val="002C72BD"/>
    <w:rsid w:val="002C7314"/>
    <w:rsid w:val="002C75C5"/>
    <w:rsid w:val="002C768E"/>
    <w:rsid w:val="002C7764"/>
    <w:rsid w:val="002C79CC"/>
    <w:rsid w:val="002C7A64"/>
    <w:rsid w:val="002D018C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2AD"/>
    <w:rsid w:val="002D2495"/>
    <w:rsid w:val="002D2679"/>
    <w:rsid w:val="002D2827"/>
    <w:rsid w:val="002D34A6"/>
    <w:rsid w:val="002D358E"/>
    <w:rsid w:val="002D3599"/>
    <w:rsid w:val="002D3BC9"/>
    <w:rsid w:val="002D3E56"/>
    <w:rsid w:val="002D3F9C"/>
    <w:rsid w:val="002D4A52"/>
    <w:rsid w:val="002D4F75"/>
    <w:rsid w:val="002D5182"/>
    <w:rsid w:val="002D542E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19"/>
    <w:rsid w:val="002E19F8"/>
    <w:rsid w:val="002E1A15"/>
    <w:rsid w:val="002E22AE"/>
    <w:rsid w:val="002E2499"/>
    <w:rsid w:val="002E26E8"/>
    <w:rsid w:val="002E2A92"/>
    <w:rsid w:val="002E2C73"/>
    <w:rsid w:val="002E3E6D"/>
    <w:rsid w:val="002E402C"/>
    <w:rsid w:val="002E42A0"/>
    <w:rsid w:val="002E42C4"/>
    <w:rsid w:val="002E4371"/>
    <w:rsid w:val="002E4425"/>
    <w:rsid w:val="002E45DD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462"/>
    <w:rsid w:val="002E7570"/>
    <w:rsid w:val="002E767F"/>
    <w:rsid w:val="002E7A65"/>
    <w:rsid w:val="002E7AAE"/>
    <w:rsid w:val="002E7C42"/>
    <w:rsid w:val="002E7C76"/>
    <w:rsid w:val="002E7F0F"/>
    <w:rsid w:val="002F0442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1D10"/>
    <w:rsid w:val="002F2658"/>
    <w:rsid w:val="002F2C03"/>
    <w:rsid w:val="002F2E2D"/>
    <w:rsid w:val="002F30E8"/>
    <w:rsid w:val="002F34E7"/>
    <w:rsid w:val="002F386B"/>
    <w:rsid w:val="002F3AB0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8EC"/>
    <w:rsid w:val="002F5C4D"/>
    <w:rsid w:val="002F5C52"/>
    <w:rsid w:val="002F6143"/>
    <w:rsid w:val="002F6518"/>
    <w:rsid w:val="002F65C0"/>
    <w:rsid w:val="002F6711"/>
    <w:rsid w:val="002F6A60"/>
    <w:rsid w:val="002F6B12"/>
    <w:rsid w:val="002F6C80"/>
    <w:rsid w:val="002F6E72"/>
    <w:rsid w:val="002F7704"/>
    <w:rsid w:val="002F79F7"/>
    <w:rsid w:val="002F7BF9"/>
    <w:rsid w:val="00300223"/>
    <w:rsid w:val="003002C5"/>
    <w:rsid w:val="00300444"/>
    <w:rsid w:val="0030050A"/>
    <w:rsid w:val="00300833"/>
    <w:rsid w:val="00300903"/>
    <w:rsid w:val="003009A2"/>
    <w:rsid w:val="00300EC3"/>
    <w:rsid w:val="003011DC"/>
    <w:rsid w:val="00301D84"/>
    <w:rsid w:val="00301F71"/>
    <w:rsid w:val="0030232A"/>
    <w:rsid w:val="003025EE"/>
    <w:rsid w:val="00302645"/>
    <w:rsid w:val="00302850"/>
    <w:rsid w:val="0030291D"/>
    <w:rsid w:val="00302A71"/>
    <w:rsid w:val="00303B15"/>
    <w:rsid w:val="00304052"/>
    <w:rsid w:val="003040B7"/>
    <w:rsid w:val="00304428"/>
    <w:rsid w:val="003045DE"/>
    <w:rsid w:val="0030482D"/>
    <w:rsid w:val="00304D56"/>
    <w:rsid w:val="003058AA"/>
    <w:rsid w:val="00305A62"/>
    <w:rsid w:val="00305B40"/>
    <w:rsid w:val="00305D37"/>
    <w:rsid w:val="00305F64"/>
    <w:rsid w:val="00305F6E"/>
    <w:rsid w:val="0030646D"/>
    <w:rsid w:val="00306564"/>
    <w:rsid w:val="00306595"/>
    <w:rsid w:val="00306B29"/>
    <w:rsid w:val="00306CB6"/>
    <w:rsid w:val="003071AF"/>
    <w:rsid w:val="003075A4"/>
    <w:rsid w:val="003076C0"/>
    <w:rsid w:val="003076D2"/>
    <w:rsid w:val="0031020C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A6E"/>
    <w:rsid w:val="00311E20"/>
    <w:rsid w:val="0031242F"/>
    <w:rsid w:val="00312A00"/>
    <w:rsid w:val="00312B43"/>
    <w:rsid w:val="00312CBF"/>
    <w:rsid w:val="00312EAD"/>
    <w:rsid w:val="003131EB"/>
    <w:rsid w:val="00313412"/>
    <w:rsid w:val="0031350E"/>
    <w:rsid w:val="0031378C"/>
    <w:rsid w:val="003138D8"/>
    <w:rsid w:val="00313900"/>
    <w:rsid w:val="003139EE"/>
    <w:rsid w:val="00313B72"/>
    <w:rsid w:val="00313EE6"/>
    <w:rsid w:val="003148CC"/>
    <w:rsid w:val="00314BF4"/>
    <w:rsid w:val="00314EAB"/>
    <w:rsid w:val="00314F39"/>
    <w:rsid w:val="00314F40"/>
    <w:rsid w:val="00315104"/>
    <w:rsid w:val="003154E7"/>
    <w:rsid w:val="003156E3"/>
    <w:rsid w:val="00315B4A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06D"/>
    <w:rsid w:val="0031749E"/>
    <w:rsid w:val="00317528"/>
    <w:rsid w:val="003177D2"/>
    <w:rsid w:val="003178A7"/>
    <w:rsid w:val="00317F99"/>
    <w:rsid w:val="00320869"/>
    <w:rsid w:val="00320EEF"/>
    <w:rsid w:val="00321086"/>
    <w:rsid w:val="0032160B"/>
    <w:rsid w:val="00321678"/>
    <w:rsid w:val="0032168F"/>
    <w:rsid w:val="00321D16"/>
    <w:rsid w:val="00321D1C"/>
    <w:rsid w:val="00321D82"/>
    <w:rsid w:val="00322268"/>
    <w:rsid w:val="003224B3"/>
    <w:rsid w:val="003225BC"/>
    <w:rsid w:val="0032282C"/>
    <w:rsid w:val="00322841"/>
    <w:rsid w:val="00322887"/>
    <w:rsid w:val="00322E1F"/>
    <w:rsid w:val="00322F5A"/>
    <w:rsid w:val="003230D2"/>
    <w:rsid w:val="00323279"/>
    <w:rsid w:val="00323282"/>
    <w:rsid w:val="00323422"/>
    <w:rsid w:val="003234B7"/>
    <w:rsid w:val="00323522"/>
    <w:rsid w:val="003238CE"/>
    <w:rsid w:val="003240A3"/>
    <w:rsid w:val="003242B2"/>
    <w:rsid w:val="003243B4"/>
    <w:rsid w:val="003251B5"/>
    <w:rsid w:val="00325546"/>
    <w:rsid w:val="003257A6"/>
    <w:rsid w:val="00325BF1"/>
    <w:rsid w:val="00325C26"/>
    <w:rsid w:val="00325E52"/>
    <w:rsid w:val="00326007"/>
    <w:rsid w:val="003261D7"/>
    <w:rsid w:val="003263A4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67"/>
    <w:rsid w:val="003301F5"/>
    <w:rsid w:val="0033023D"/>
    <w:rsid w:val="0033052E"/>
    <w:rsid w:val="003305AC"/>
    <w:rsid w:val="003308D1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058"/>
    <w:rsid w:val="003322DE"/>
    <w:rsid w:val="003325D1"/>
    <w:rsid w:val="0033263E"/>
    <w:rsid w:val="00332916"/>
    <w:rsid w:val="00332AC8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17E"/>
    <w:rsid w:val="00334203"/>
    <w:rsid w:val="003346BA"/>
    <w:rsid w:val="00334701"/>
    <w:rsid w:val="003349E4"/>
    <w:rsid w:val="00334A80"/>
    <w:rsid w:val="0033511F"/>
    <w:rsid w:val="00335578"/>
    <w:rsid w:val="003357D1"/>
    <w:rsid w:val="00335943"/>
    <w:rsid w:val="00335B6D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61A"/>
    <w:rsid w:val="00337747"/>
    <w:rsid w:val="003377D1"/>
    <w:rsid w:val="00337812"/>
    <w:rsid w:val="0033791C"/>
    <w:rsid w:val="003402B9"/>
    <w:rsid w:val="003404E6"/>
    <w:rsid w:val="00340522"/>
    <w:rsid w:val="003405C3"/>
    <w:rsid w:val="00340628"/>
    <w:rsid w:val="0034094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39"/>
    <w:rsid w:val="003432AD"/>
    <w:rsid w:val="00343338"/>
    <w:rsid w:val="003437F1"/>
    <w:rsid w:val="00343B80"/>
    <w:rsid w:val="00344223"/>
    <w:rsid w:val="003445FE"/>
    <w:rsid w:val="003448BD"/>
    <w:rsid w:val="0034524B"/>
    <w:rsid w:val="003455A9"/>
    <w:rsid w:val="003456B1"/>
    <w:rsid w:val="0034582F"/>
    <w:rsid w:val="00345D6F"/>
    <w:rsid w:val="00346094"/>
    <w:rsid w:val="00346178"/>
    <w:rsid w:val="00346261"/>
    <w:rsid w:val="003466F2"/>
    <w:rsid w:val="003468F4"/>
    <w:rsid w:val="00346957"/>
    <w:rsid w:val="003469FA"/>
    <w:rsid w:val="00346B81"/>
    <w:rsid w:val="00346C98"/>
    <w:rsid w:val="00347072"/>
    <w:rsid w:val="003472D8"/>
    <w:rsid w:val="0034738B"/>
    <w:rsid w:val="00347738"/>
    <w:rsid w:val="00347957"/>
    <w:rsid w:val="003479BB"/>
    <w:rsid w:val="003479C3"/>
    <w:rsid w:val="00347B0D"/>
    <w:rsid w:val="0035019F"/>
    <w:rsid w:val="00350308"/>
    <w:rsid w:val="0035071F"/>
    <w:rsid w:val="00350768"/>
    <w:rsid w:val="003508B3"/>
    <w:rsid w:val="00350C56"/>
    <w:rsid w:val="003514A7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598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0EDA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33B"/>
    <w:rsid w:val="003647D8"/>
    <w:rsid w:val="003648BB"/>
    <w:rsid w:val="00364A6F"/>
    <w:rsid w:val="00364D7F"/>
    <w:rsid w:val="00364EF5"/>
    <w:rsid w:val="00365025"/>
    <w:rsid w:val="0036504B"/>
    <w:rsid w:val="0036540B"/>
    <w:rsid w:val="003658A9"/>
    <w:rsid w:val="00365951"/>
    <w:rsid w:val="00365A83"/>
    <w:rsid w:val="00365F4B"/>
    <w:rsid w:val="00366119"/>
    <w:rsid w:val="0036663F"/>
    <w:rsid w:val="00366D7F"/>
    <w:rsid w:val="00366EDF"/>
    <w:rsid w:val="00366F2B"/>
    <w:rsid w:val="0036711B"/>
    <w:rsid w:val="0036723C"/>
    <w:rsid w:val="003672AC"/>
    <w:rsid w:val="00367480"/>
    <w:rsid w:val="00367952"/>
    <w:rsid w:val="00367A28"/>
    <w:rsid w:val="00367BE5"/>
    <w:rsid w:val="0037022B"/>
    <w:rsid w:val="0037026B"/>
    <w:rsid w:val="00370299"/>
    <w:rsid w:val="003703CD"/>
    <w:rsid w:val="003705E6"/>
    <w:rsid w:val="003706CC"/>
    <w:rsid w:val="003712FC"/>
    <w:rsid w:val="00371854"/>
    <w:rsid w:val="0037195D"/>
    <w:rsid w:val="00371B20"/>
    <w:rsid w:val="00371BDD"/>
    <w:rsid w:val="00371BF1"/>
    <w:rsid w:val="00371D17"/>
    <w:rsid w:val="00371E17"/>
    <w:rsid w:val="00371FB6"/>
    <w:rsid w:val="00372745"/>
    <w:rsid w:val="00372AC0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7CC"/>
    <w:rsid w:val="00375A7A"/>
    <w:rsid w:val="00376182"/>
    <w:rsid w:val="003762E2"/>
    <w:rsid w:val="0037641E"/>
    <w:rsid w:val="003764D1"/>
    <w:rsid w:val="00376555"/>
    <w:rsid w:val="0037656A"/>
    <w:rsid w:val="003766FC"/>
    <w:rsid w:val="00376812"/>
    <w:rsid w:val="00376945"/>
    <w:rsid w:val="00376D5E"/>
    <w:rsid w:val="00376DBF"/>
    <w:rsid w:val="00376E4D"/>
    <w:rsid w:val="003774D6"/>
    <w:rsid w:val="0037785F"/>
    <w:rsid w:val="00377A64"/>
    <w:rsid w:val="00377B7C"/>
    <w:rsid w:val="00377C2E"/>
    <w:rsid w:val="00380062"/>
    <w:rsid w:val="0038008A"/>
    <w:rsid w:val="003801B5"/>
    <w:rsid w:val="003801C1"/>
    <w:rsid w:val="0038026C"/>
    <w:rsid w:val="00380287"/>
    <w:rsid w:val="00380492"/>
    <w:rsid w:val="00380888"/>
    <w:rsid w:val="00380A8F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5AB"/>
    <w:rsid w:val="00382765"/>
    <w:rsid w:val="003828BD"/>
    <w:rsid w:val="00382AEC"/>
    <w:rsid w:val="00382BC7"/>
    <w:rsid w:val="003831AF"/>
    <w:rsid w:val="003834E6"/>
    <w:rsid w:val="00383566"/>
    <w:rsid w:val="003837F1"/>
    <w:rsid w:val="00383A1F"/>
    <w:rsid w:val="00383A33"/>
    <w:rsid w:val="00383EB7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40D"/>
    <w:rsid w:val="00386554"/>
    <w:rsid w:val="00386654"/>
    <w:rsid w:val="0038675A"/>
    <w:rsid w:val="0038680F"/>
    <w:rsid w:val="00386962"/>
    <w:rsid w:val="00386AB1"/>
    <w:rsid w:val="00386E2B"/>
    <w:rsid w:val="00387181"/>
    <w:rsid w:val="003872F9"/>
    <w:rsid w:val="003875CC"/>
    <w:rsid w:val="003877D5"/>
    <w:rsid w:val="00387956"/>
    <w:rsid w:val="00387E43"/>
    <w:rsid w:val="00387E9F"/>
    <w:rsid w:val="00387EC8"/>
    <w:rsid w:val="00390120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4FFF"/>
    <w:rsid w:val="0039560F"/>
    <w:rsid w:val="00395A95"/>
    <w:rsid w:val="00395C1B"/>
    <w:rsid w:val="00395DE2"/>
    <w:rsid w:val="00396031"/>
    <w:rsid w:val="003965FB"/>
    <w:rsid w:val="003967A5"/>
    <w:rsid w:val="00396DF1"/>
    <w:rsid w:val="00396E5A"/>
    <w:rsid w:val="003974BB"/>
    <w:rsid w:val="00397ABB"/>
    <w:rsid w:val="00397BA1"/>
    <w:rsid w:val="00397F12"/>
    <w:rsid w:val="00397FA7"/>
    <w:rsid w:val="003A0308"/>
    <w:rsid w:val="003A0395"/>
    <w:rsid w:val="003A06E8"/>
    <w:rsid w:val="003A0EFF"/>
    <w:rsid w:val="003A11DF"/>
    <w:rsid w:val="003A1B2A"/>
    <w:rsid w:val="003A1B4A"/>
    <w:rsid w:val="003A2683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62"/>
    <w:rsid w:val="003A43C7"/>
    <w:rsid w:val="003A459B"/>
    <w:rsid w:val="003A4B5E"/>
    <w:rsid w:val="003A4CAF"/>
    <w:rsid w:val="003A4E07"/>
    <w:rsid w:val="003A4F09"/>
    <w:rsid w:val="003A527E"/>
    <w:rsid w:val="003A529D"/>
    <w:rsid w:val="003A5389"/>
    <w:rsid w:val="003A5506"/>
    <w:rsid w:val="003A585A"/>
    <w:rsid w:val="003A5A7D"/>
    <w:rsid w:val="003A5BB5"/>
    <w:rsid w:val="003A606E"/>
    <w:rsid w:val="003A6096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B4A"/>
    <w:rsid w:val="003B0DD8"/>
    <w:rsid w:val="003B0FB0"/>
    <w:rsid w:val="003B1A49"/>
    <w:rsid w:val="003B1A5A"/>
    <w:rsid w:val="003B1D02"/>
    <w:rsid w:val="003B1E1C"/>
    <w:rsid w:val="003B1EF5"/>
    <w:rsid w:val="003B20E7"/>
    <w:rsid w:val="003B2292"/>
    <w:rsid w:val="003B2341"/>
    <w:rsid w:val="003B289B"/>
    <w:rsid w:val="003B29F5"/>
    <w:rsid w:val="003B3624"/>
    <w:rsid w:val="003B377C"/>
    <w:rsid w:val="003B39EA"/>
    <w:rsid w:val="003B4045"/>
    <w:rsid w:val="003B408F"/>
    <w:rsid w:val="003B43EC"/>
    <w:rsid w:val="003B44DB"/>
    <w:rsid w:val="003B4558"/>
    <w:rsid w:val="003B4A0C"/>
    <w:rsid w:val="003B4B67"/>
    <w:rsid w:val="003B4E67"/>
    <w:rsid w:val="003B528E"/>
    <w:rsid w:val="003B5514"/>
    <w:rsid w:val="003B55E4"/>
    <w:rsid w:val="003B560B"/>
    <w:rsid w:val="003B5C75"/>
    <w:rsid w:val="003B5E28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A3"/>
    <w:rsid w:val="003C111C"/>
    <w:rsid w:val="003C12CD"/>
    <w:rsid w:val="003C1494"/>
    <w:rsid w:val="003C17C5"/>
    <w:rsid w:val="003C17D5"/>
    <w:rsid w:val="003C1A0E"/>
    <w:rsid w:val="003C22D1"/>
    <w:rsid w:val="003C2593"/>
    <w:rsid w:val="003C26E2"/>
    <w:rsid w:val="003C27A1"/>
    <w:rsid w:val="003C2959"/>
    <w:rsid w:val="003C2BF7"/>
    <w:rsid w:val="003C2C5D"/>
    <w:rsid w:val="003C2C7A"/>
    <w:rsid w:val="003C3483"/>
    <w:rsid w:val="003C3CC3"/>
    <w:rsid w:val="003C4099"/>
    <w:rsid w:val="003C434D"/>
    <w:rsid w:val="003C4400"/>
    <w:rsid w:val="003C45A3"/>
    <w:rsid w:val="003C478E"/>
    <w:rsid w:val="003C4835"/>
    <w:rsid w:val="003C49FD"/>
    <w:rsid w:val="003C4E84"/>
    <w:rsid w:val="003C4F14"/>
    <w:rsid w:val="003C5030"/>
    <w:rsid w:val="003C5081"/>
    <w:rsid w:val="003C5351"/>
    <w:rsid w:val="003C5453"/>
    <w:rsid w:val="003C5ED1"/>
    <w:rsid w:val="003C60EF"/>
    <w:rsid w:val="003C614C"/>
    <w:rsid w:val="003C70E8"/>
    <w:rsid w:val="003C71A0"/>
    <w:rsid w:val="003C7214"/>
    <w:rsid w:val="003C7641"/>
    <w:rsid w:val="003C7653"/>
    <w:rsid w:val="003C778F"/>
    <w:rsid w:val="003C77C9"/>
    <w:rsid w:val="003C7919"/>
    <w:rsid w:val="003C7BCF"/>
    <w:rsid w:val="003C7EBC"/>
    <w:rsid w:val="003D0310"/>
    <w:rsid w:val="003D06B0"/>
    <w:rsid w:val="003D0748"/>
    <w:rsid w:val="003D0970"/>
    <w:rsid w:val="003D0C66"/>
    <w:rsid w:val="003D0D8D"/>
    <w:rsid w:val="003D0DB7"/>
    <w:rsid w:val="003D0EEE"/>
    <w:rsid w:val="003D13B5"/>
    <w:rsid w:val="003D1646"/>
    <w:rsid w:val="003D16B3"/>
    <w:rsid w:val="003D181B"/>
    <w:rsid w:val="003D192D"/>
    <w:rsid w:val="003D1B3B"/>
    <w:rsid w:val="003D1BBD"/>
    <w:rsid w:val="003D232C"/>
    <w:rsid w:val="003D2446"/>
    <w:rsid w:val="003D2461"/>
    <w:rsid w:val="003D24D9"/>
    <w:rsid w:val="003D25F7"/>
    <w:rsid w:val="003D269A"/>
    <w:rsid w:val="003D2A41"/>
    <w:rsid w:val="003D2E89"/>
    <w:rsid w:val="003D31C4"/>
    <w:rsid w:val="003D3287"/>
    <w:rsid w:val="003D32C0"/>
    <w:rsid w:val="003D330B"/>
    <w:rsid w:val="003D3365"/>
    <w:rsid w:val="003D3627"/>
    <w:rsid w:val="003D3678"/>
    <w:rsid w:val="003D377B"/>
    <w:rsid w:val="003D39EF"/>
    <w:rsid w:val="003D3AB8"/>
    <w:rsid w:val="003D3D9F"/>
    <w:rsid w:val="003D4015"/>
    <w:rsid w:val="003D4279"/>
    <w:rsid w:val="003D4554"/>
    <w:rsid w:val="003D4765"/>
    <w:rsid w:val="003D47B9"/>
    <w:rsid w:val="003D4B6A"/>
    <w:rsid w:val="003D569A"/>
    <w:rsid w:val="003D58DC"/>
    <w:rsid w:val="003D5BA5"/>
    <w:rsid w:val="003D6486"/>
    <w:rsid w:val="003D6704"/>
    <w:rsid w:val="003D680D"/>
    <w:rsid w:val="003D6B98"/>
    <w:rsid w:val="003D71DE"/>
    <w:rsid w:val="003D7930"/>
    <w:rsid w:val="003D798D"/>
    <w:rsid w:val="003D7B41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AC4"/>
    <w:rsid w:val="003E2DDE"/>
    <w:rsid w:val="003E2F73"/>
    <w:rsid w:val="003E30D7"/>
    <w:rsid w:val="003E3C9A"/>
    <w:rsid w:val="003E3FDC"/>
    <w:rsid w:val="003E4078"/>
    <w:rsid w:val="003E453B"/>
    <w:rsid w:val="003E4B4D"/>
    <w:rsid w:val="003E4D0E"/>
    <w:rsid w:val="003E4E88"/>
    <w:rsid w:val="003E4EF3"/>
    <w:rsid w:val="003E5407"/>
    <w:rsid w:val="003E56CA"/>
    <w:rsid w:val="003E573F"/>
    <w:rsid w:val="003E5CE3"/>
    <w:rsid w:val="003E5CF7"/>
    <w:rsid w:val="003E5D1B"/>
    <w:rsid w:val="003E5E93"/>
    <w:rsid w:val="003E6361"/>
    <w:rsid w:val="003E6708"/>
    <w:rsid w:val="003E6A12"/>
    <w:rsid w:val="003E6EAE"/>
    <w:rsid w:val="003E6FBA"/>
    <w:rsid w:val="003E7027"/>
    <w:rsid w:val="003E7177"/>
    <w:rsid w:val="003E719D"/>
    <w:rsid w:val="003E72D1"/>
    <w:rsid w:val="003E73CC"/>
    <w:rsid w:val="003E77B5"/>
    <w:rsid w:val="003E77FB"/>
    <w:rsid w:val="003E792D"/>
    <w:rsid w:val="003E79E6"/>
    <w:rsid w:val="003E7A69"/>
    <w:rsid w:val="003E7C25"/>
    <w:rsid w:val="003F02EA"/>
    <w:rsid w:val="003F03F1"/>
    <w:rsid w:val="003F089B"/>
    <w:rsid w:val="003F0924"/>
    <w:rsid w:val="003F0A6D"/>
    <w:rsid w:val="003F0D14"/>
    <w:rsid w:val="003F0EFD"/>
    <w:rsid w:val="003F16BD"/>
    <w:rsid w:val="003F16D5"/>
    <w:rsid w:val="003F186C"/>
    <w:rsid w:val="003F18CB"/>
    <w:rsid w:val="003F1AB7"/>
    <w:rsid w:val="003F1C1E"/>
    <w:rsid w:val="003F1F01"/>
    <w:rsid w:val="003F1FBA"/>
    <w:rsid w:val="003F2316"/>
    <w:rsid w:val="003F2A91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44B"/>
    <w:rsid w:val="003F4995"/>
    <w:rsid w:val="003F4A0B"/>
    <w:rsid w:val="003F4BA5"/>
    <w:rsid w:val="003F4BF5"/>
    <w:rsid w:val="003F4CD3"/>
    <w:rsid w:val="003F4CEC"/>
    <w:rsid w:val="003F4D0D"/>
    <w:rsid w:val="003F5051"/>
    <w:rsid w:val="003F514F"/>
    <w:rsid w:val="003F5741"/>
    <w:rsid w:val="003F638C"/>
    <w:rsid w:val="003F6767"/>
    <w:rsid w:val="003F6ED8"/>
    <w:rsid w:val="003F6FAC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03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6FC9"/>
    <w:rsid w:val="0040736D"/>
    <w:rsid w:val="004075D4"/>
    <w:rsid w:val="004076D5"/>
    <w:rsid w:val="004076E1"/>
    <w:rsid w:val="00407A72"/>
    <w:rsid w:val="00407A86"/>
    <w:rsid w:val="00407BDD"/>
    <w:rsid w:val="00407DED"/>
    <w:rsid w:val="0041011E"/>
    <w:rsid w:val="004101A6"/>
    <w:rsid w:val="004105BE"/>
    <w:rsid w:val="00410632"/>
    <w:rsid w:val="00410789"/>
    <w:rsid w:val="00410850"/>
    <w:rsid w:val="004110BB"/>
    <w:rsid w:val="00411122"/>
    <w:rsid w:val="0041172A"/>
    <w:rsid w:val="0041174B"/>
    <w:rsid w:val="00411795"/>
    <w:rsid w:val="00411846"/>
    <w:rsid w:val="004118F3"/>
    <w:rsid w:val="00411AD8"/>
    <w:rsid w:val="00411FBB"/>
    <w:rsid w:val="004120DB"/>
    <w:rsid w:val="004120F9"/>
    <w:rsid w:val="004122BB"/>
    <w:rsid w:val="004125FF"/>
    <w:rsid w:val="00412717"/>
    <w:rsid w:val="00412B58"/>
    <w:rsid w:val="00412B90"/>
    <w:rsid w:val="00412CE8"/>
    <w:rsid w:val="00412D6B"/>
    <w:rsid w:val="004131FC"/>
    <w:rsid w:val="00413403"/>
    <w:rsid w:val="00413409"/>
    <w:rsid w:val="00413AEF"/>
    <w:rsid w:val="00413C27"/>
    <w:rsid w:val="00413F14"/>
    <w:rsid w:val="0041442F"/>
    <w:rsid w:val="0041483C"/>
    <w:rsid w:val="00414BFA"/>
    <w:rsid w:val="004151F7"/>
    <w:rsid w:val="0041522A"/>
    <w:rsid w:val="004152B2"/>
    <w:rsid w:val="00415307"/>
    <w:rsid w:val="0041556D"/>
    <w:rsid w:val="00415B45"/>
    <w:rsid w:val="00415CF9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0955"/>
    <w:rsid w:val="00420C4A"/>
    <w:rsid w:val="004212D2"/>
    <w:rsid w:val="0042164F"/>
    <w:rsid w:val="00421891"/>
    <w:rsid w:val="00421AD7"/>
    <w:rsid w:val="00421CE6"/>
    <w:rsid w:val="00421F56"/>
    <w:rsid w:val="0042226D"/>
    <w:rsid w:val="004222DA"/>
    <w:rsid w:val="0042242E"/>
    <w:rsid w:val="004225F6"/>
    <w:rsid w:val="00422C12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1E"/>
    <w:rsid w:val="00426262"/>
    <w:rsid w:val="004263D3"/>
    <w:rsid w:val="00426453"/>
    <w:rsid w:val="00426481"/>
    <w:rsid w:val="004264B7"/>
    <w:rsid w:val="00426D15"/>
    <w:rsid w:val="00426F62"/>
    <w:rsid w:val="004279E4"/>
    <w:rsid w:val="00427A48"/>
    <w:rsid w:val="00427B3E"/>
    <w:rsid w:val="00427B93"/>
    <w:rsid w:val="00427BE3"/>
    <w:rsid w:val="00427ED9"/>
    <w:rsid w:val="00430D87"/>
    <w:rsid w:val="00430DC6"/>
    <w:rsid w:val="00430E38"/>
    <w:rsid w:val="004311D3"/>
    <w:rsid w:val="004313A7"/>
    <w:rsid w:val="004313AC"/>
    <w:rsid w:val="00431E50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831"/>
    <w:rsid w:val="00433DC6"/>
    <w:rsid w:val="00433F41"/>
    <w:rsid w:val="00434315"/>
    <w:rsid w:val="004343DE"/>
    <w:rsid w:val="0043514D"/>
    <w:rsid w:val="00435159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D9E"/>
    <w:rsid w:val="00437072"/>
    <w:rsid w:val="00437759"/>
    <w:rsid w:val="00437AB9"/>
    <w:rsid w:val="00437B3F"/>
    <w:rsid w:val="0044057F"/>
    <w:rsid w:val="004408D9"/>
    <w:rsid w:val="00440A05"/>
    <w:rsid w:val="00440ACE"/>
    <w:rsid w:val="00440DDE"/>
    <w:rsid w:val="00440E07"/>
    <w:rsid w:val="00440E84"/>
    <w:rsid w:val="00441292"/>
    <w:rsid w:val="00441333"/>
    <w:rsid w:val="0044154D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0"/>
    <w:rsid w:val="0044285A"/>
    <w:rsid w:val="004428E9"/>
    <w:rsid w:val="00442F37"/>
    <w:rsid w:val="004432BB"/>
    <w:rsid w:val="004434B4"/>
    <w:rsid w:val="00443631"/>
    <w:rsid w:val="00443666"/>
    <w:rsid w:val="00443753"/>
    <w:rsid w:val="0044393D"/>
    <w:rsid w:val="00443954"/>
    <w:rsid w:val="00443A28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5A6A"/>
    <w:rsid w:val="0044612C"/>
    <w:rsid w:val="00446192"/>
    <w:rsid w:val="0044657B"/>
    <w:rsid w:val="00446686"/>
    <w:rsid w:val="004467C1"/>
    <w:rsid w:val="00446819"/>
    <w:rsid w:val="00446912"/>
    <w:rsid w:val="00447096"/>
    <w:rsid w:val="0044743A"/>
    <w:rsid w:val="00447738"/>
    <w:rsid w:val="00447936"/>
    <w:rsid w:val="00447AFB"/>
    <w:rsid w:val="00447E00"/>
    <w:rsid w:val="00447F82"/>
    <w:rsid w:val="0045024D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447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C"/>
    <w:rsid w:val="0045548E"/>
    <w:rsid w:val="00455513"/>
    <w:rsid w:val="0045561D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649"/>
    <w:rsid w:val="00457784"/>
    <w:rsid w:val="004578D4"/>
    <w:rsid w:val="00457A09"/>
    <w:rsid w:val="00457C19"/>
    <w:rsid w:val="00457CDB"/>
    <w:rsid w:val="00457D09"/>
    <w:rsid w:val="00457FFD"/>
    <w:rsid w:val="004606A0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C4F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14D"/>
    <w:rsid w:val="00466731"/>
    <w:rsid w:val="004668D9"/>
    <w:rsid w:val="00466982"/>
    <w:rsid w:val="00466AE6"/>
    <w:rsid w:val="00466EF0"/>
    <w:rsid w:val="00467264"/>
    <w:rsid w:val="004674E4"/>
    <w:rsid w:val="004679B3"/>
    <w:rsid w:val="0047003E"/>
    <w:rsid w:val="00470052"/>
    <w:rsid w:val="004702A5"/>
    <w:rsid w:val="00470453"/>
    <w:rsid w:val="00470663"/>
    <w:rsid w:val="00470812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626"/>
    <w:rsid w:val="004727CC"/>
    <w:rsid w:val="00472961"/>
    <w:rsid w:val="00472A4A"/>
    <w:rsid w:val="00472B46"/>
    <w:rsid w:val="00473923"/>
    <w:rsid w:val="00473D2E"/>
    <w:rsid w:val="004745C2"/>
    <w:rsid w:val="004748F6"/>
    <w:rsid w:val="00474F1A"/>
    <w:rsid w:val="0047539E"/>
    <w:rsid w:val="00475632"/>
    <w:rsid w:val="00475951"/>
    <w:rsid w:val="00475AC0"/>
    <w:rsid w:val="00476293"/>
    <w:rsid w:val="00476402"/>
    <w:rsid w:val="00476492"/>
    <w:rsid w:val="004764B3"/>
    <w:rsid w:val="004765F7"/>
    <w:rsid w:val="004769F7"/>
    <w:rsid w:val="00476AE3"/>
    <w:rsid w:val="00476FB5"/>
    <w:rsid w:val="004771A7"/>
    <w:rsid w:val="0047733D"/>
    <w:rsid w:val="004774B4"/>
    <w:rsid w:val="0047754E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608"/>
    <w:rsid w:val="00481730"/>
    <w:rsid w:val="0048199E"/>
    <w:rsid w:val="004819F0"/>
    <w:rsid w:val="00481CA7"/>
    <w:rsid w:val="004821B0"/>
    <w:rsid w:val="00482293"/>
    <w:rsid w:val="004824D3"/>
    <w:rsid w:val="004829FA"/>
    <w:rsid w:val="00482A5B"/>
    <w:rsid w:val="00482EB1"/>
    <w:rsid w:val="0048371B"/>
    <w:rsid w:val="004837A6"/>
    <w:rsid w:val="00483B7C"/>
    <w:rsid w:val="00483B9A"/>
    <w:rsid w:val="00483BA7"/>
    <w:rsid w:val="00483C41"/>
    <w:rsid w:val="00483FA7"/>
    <w:rsid w:val="00484170"/>
    <w:rsid w:val="004846B0"/>
    <w:rsid w:val="00484750"/>
    <w:rsid w:val="0048488F"/>
    <w:rsid w:val="00484B4D"/>
    <w:rsid w:val="00484BF6"/>
    <w:rsid w:val="00484E3E"/>
    <w:rsid w:val="00484E71"/>
    <w:rsid w:val="00485269"/>
    <w:rsid w:val="00485E68"/>
    <w:rsid w:val="00485FC9"/>
    <w:rsid w:val="0048610F"/>
    <w:rsid w:val="004861C4"/>
    <w:rsid w:val="00486243"/>
    <w:rsid w:val="004863AE"/>
    <w:rsid w:val="004864F2"/>
    <w:rsid w:val="0048655E"/>
    <w:rsid w:val="0048686D"/>
    <w:rsid w:val="00486C2D"/>
    <w:rsid w:val="00486F8E"/>
    <w:rsid w:val="00487423"/>
    <w:rsid w:val="004874DD"/>
    <w:rsid w:val="00487510"/>
    <w:rsid w:val="004875C5"/>
    <w:rsid w:val="004879E7"/>
    <w:rsid w:val="00487D2C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09F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5714"/>
    <w:rsid w:val="0049652E"/>
    <w:rsid w:val="00496EDB"/>
    <w:rsid w:val="00497172"/>
    <w:rsid w:val="004974B9"/>
    <w:rsid w:val="00497784"/>
    <w:rsid w:val="00497B63"/>
    <w:rsid w:val="00497EBB"/>
    <w:rsid w:val="004A0318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673"/>
    <w:rsid w:val="004A3B4D"/>
    <w:rsid w:val="004A3E4C"/>
    <w:rsid w:val="004A40B4"/>
    <w:rsid w:val="004A4268"/>
    <w:rsid w:val="004A467F"/>
    <w:rsid w:val="004A4A6C"/>
    <w:rsid w:val="004A4B6B"/>
    <w:rsid w:val="004A4C36"/>
    <w:rsid w:val="004A4D1D"/>
    <w:rsid w:val="004A4DD5"/>
    <w:rsid w:val="004A507C"/>
    <w:rsid w:val="004A5320"/>
    <w:rsid w:val="004A5D88"/>
    <w:rsid w:val="004A6214"/>
    <w:rsid w:val="004A69B2"/>
    <w:rsid w:val="004A6B37"/>
    <w:rsid w:val="004A6D89"/>
    <w:rsid w:val="004A72F6"/>
    <w:rsid w:val="004A74A6"/>
    <w:rsid w:val="004A769E"/>
    <w:rsid w:val="004A77B9"/>
    <w:rsid w:val="004A7861"/>
    <w:rsid w:val="004A78E7"/>
    <w:rsid w:val="004A7C0F"/>
    <w:rsid w:val="004A7D5A"/>
    <w:rsid w:val="004B009A"/>
    <w:rsid w:val="004B03A2"/>
    <w:rsid w:val="004B07CF"/>
    <w:rsid w:val="004B08BB"/>
    <w:rsid w:val="004B0A3A"/>
    <w:rsid w:val="004B0A9F"/>
    <w:rsid w:val="004B0B62"/>
    <w:rsid w:val="004B0CD4"/>
    <w:rsid w:val="004B1219"/>
    <w:rsid w:val="004B13CD"/>
    <w:rsid w:val="004B14C1"/>
    <w:rsid w:val="004B167C"/>
    <w:rsid w:val="004B1824"/>
    <w:rsid w:val="004B186E"/>
    <w:rsid w:val="004B1A7B"/>
    <w:rsid w:val="004B1A9D"/>
    <w:rsid w:val="004B1CF1"/>
    <w:rsid w:val="004B2866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9D"/>
    <w:rsid w:val="004B52C9"/>
    <w:rsid w:val="004B5798"/>
    <w:rsid w:val="004B584A"/>
    <w:rsid w:val="004B594A"/>
    <w:rsid w:val="004B5A49"/>
    <w:rsid w:val="004B5C1D"/>
    <w:rsid w:val="004B6328"/>
    <w:rsid w:val="004B65E2"/>
    <w:rsid w:val="004B693B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E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50"/>
    <w:rsid w:val="004C4FA8"/>
    <w:rsid w:val="004C5077"/>
    <w:rsid w:val="004C5329"/>
    <w:rsid w:val="004C56DC"/>
    <w:rsid w:val="004C58E7"/>
    <w:rsid w:val="004C59B0"/>
    <w:rsid w:val="004C5E3D"/>
    <w:rsid w:val="004C6034"/>
    <w:rsid w:val="004C6AB9"/>
    <w:rsid w:val="004C6B43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2832"/>
    <w:rsid w:val="004D2BF0"/>
    <w:rsid w:val="004D307B"/>
    <w:rsid w:val="004D30C1"/>
    <w:rsid w:val="004D3202"/>
    <w:rsid w:val="004D325C"/>
    <w:rsid w:val="004D34D1"/>
    <w:rsid w:val="004D3926"/>
    <w:rsid w:val="004D39EC"/>
    <w:rsid w:val="004D3A61"/>
    <w:rsid w:val="004D3E4D"/>
    <w:rsid w:val="004D4012"/>
    <w:rsid w:val="004D40F1"/>
    <w:rsid w:val="004D472B"/>
    <w:rsid w:val="004D49C1"/>
    <w:rsid w:val="004D4C63"/>
    <w:rsid w:val="004D4E28"/>
    <w:rsid w:val="004D506E"/>
    <w:rsid w:val="004D52B6"/>
    <w:rsid w:val="004D56B9"/>
    <w:rsid w:val="004D5863"/>
    <w:rsid w:val="004D597E"/>
    <w:rsid w:val="004D67AA"/>
    <w:rsid w:val="004D686B"/>
    <w:rsid w:val="004D69AD"/>
    <w:rsid w:val="004D6BCD"/>
    <w:rsid w:val="004D6EB2"/>
    <w:rsid w:val="004D6ECD"/>
    <w:rsid w:val="004D6F43"/>
    <w:rsid w:val="004D7536"/>
    <w:rsid w:val="004D7595"/>
    <w:rsid w:val="004D7AA1"/>
    <w:rsid w:val="004D7BC2"/>
    <w:rsid w:val="004E000F"/>
    <w:rsid w:val="004E07FA"/>
    <w:rsid w:val="004E0933"/>
    <w:rsid w:val="004E09BF"/>
    <w:rsid w:val="004E09D0"/>
    <w:rsid w:val="004E0A6A"/>
    <w:rsid w:val="004E0ED4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CF8"/>
    <w:rsid w:val="004E2F65"/>
    <w:rsid w:val="004E3A23"/>
    <w:rsid w:val="004E3C60"/>
    <w:rsid w:val="004E4254"/>
    <w:rsid w:val="004E42DC"/>
    <w:rsid w:val="004E42E1"/>
    <w:rsid w:val="004E431D"/>
    <w:rsid w:val="004E4555"/>
    <w:rsid w:val="004E466F"/>
    <w:rsid w:val="004E483E"/>
    <w:rsid w:val="004E48F5"/>
    <w:rsid w:val="004E4A0A"/>
    <w:rsid w:val="004E4E4A"/>
    <w:rsid w:val="004E5271"/>
    <w:rsid w:val="004E5472"/>
    <w:rsid w:val="004E5808"/>
    <w:rsid w:val="004E5D84"/>
    <w:rsid w:val="004E5E0B"/>
    <w:rsid w:val="004E6143"/>
    <w:rsid w:val="004E6714"/>
    <w:rsid w:val="004E67AE"/>
    <w:rsid w:val="004E688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0F33"/>
    <w:rsid w:val="004F108D"/>
    <w:rsid w:val="004F12AB"/>
    <w:rsid w:val="004F12CD"/>
    <w:rsid w:val="004F1527"/>
    <w:rsid w:val="004F1890"/>
    <w:rsid w:val="004F1C1C"/>
    <w:rsid w:val="004F202B"/>
    <w:rsid w:val="004F2075"/>
    <w:rsid w:val="004F2309"/>
    <w:rsid w:val="004F2455"/>
    <w:rsid w:val="004F25E7"/>
    <w:rsid w:val="004F26A5"/>
    <w:rsid w:val="004F2A07"/>
    <w:rsid w:val="004F2BF6"/>
    <w:rsid w:val="004F3827"/>
    <w:rsid w:val="004F3AAF"/>
    <w:rsid w:val="004F3B1D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3D"/>
    <w:rsid w:val="004F627E"/>
    <w:rsid w:val="004F664F"/>
    <w:rsid w:val="004F6A7F"/>
    <w:rsid w:val="004F6EB5"/>
    <w:rsid w:val="004F7187"/>
    <w:rsid w:val="004F736C"/>
    <w:rsid w:val="004F7746"/>
    <w:rsid w:val="004F77C1"/>
    <w:rsid w:val="004F7901"/>
    <w:rsid w:val="004F7B59"/>
    <w:rsid w:val="004F7C7C"/>
    <w:rsid w:val="0050006E"/>
    <w:rsid w:val="0050066D"/>
    <w:rsid w:val="005006A7"/>
    <w:rsid w:val="0050093B"/>
    <w:rsid w:val="00500CE5"/>
    <w:rsid w:val="00500CF6"/>
    <w:rsid w:val="00500F34"/>
    <w:rsid w:val="00501048"/>
    <w:rsid w:val="00501455"/>
    <w:rsid w:val="0050153E"/>
    <w:rsid w:val="00501D4C"/>
    <w:rsid w:val="005020CF"/>
    <w:rsid w:val="00502513"/>
    <w:rsid w:val="00502573"/>
    <w:rsid w:val="00502AD3"/>
    <w:rsid w:val="00502DD4"/>
    <w:rsid w:val="00502EBC"/>
    <w:rsid w:val="00503001"/>
    <w:rsid w:val="00503114"/>
    <w:rsid w:val="00503406"/>
    <w:rsid w:val="00503507"/>
    <w:rsid w:val="0050359E"/>
    <w:rsid w:val="00503614"/>
    <w:rsid w:val="00503954"/>
    <w:rsid w:val="00503EB9"/>
    <w:rsid w:val="00503F00"/>
    <w:rsid w:val="00503F3A"/>
    <w:rsid w:val="005045B8"/>
    <w:rsid w:val="00504B08"/>
    <w:rsid w:val="00504DFA"/>
    <w:rsid w:val="005053C4"/>
    <w:rsid w:val="0050558F"/>
    <w:rsid w:val="00505724"/>
    <w:rsid w:val="00505E76"/>
    <w:rsid w:val="00505F05"/>
    <w:rsid w:val="0050605C"/>
    <w:rsid w:val="005061FD"/>
    <w:rsid w:val="00506273"/>
    <w:rsid w:val="005063E4"/>
    <w:rsid w:val="00506B9F"/>
    <w:rsid w:val="00506C0A"/>
    <w:rsid w:val="00506DC1"/>
    <w:rsid w:val="00506E82"/>
    <w:rsid w:val="00507287"/>
    <w:rsid w:val="00507396"/>
    <w:rsid w:val="00507699"/>
    <w:rsid w:val="005076C7"/>
    <w:rsid w:val="0050779C"/>
    <w:rsid w:val="00507953"/>
    <w:rsid w:val="00507A28"/>
    <w:rsid w:val="00507F3F"/>
    <w:rsid w:val="00510198"/>
    <w:rsid w:val="00510705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D6C"/>
    <w:rsid w:val="00511F8D"/>
    <w:rsid w:val="0051225B"/>
    <w:rsid w:val="00512581"/>
    <w:rsid w:val="005125E9"/>
    <w:rsid w:val="005127CE"/>
    <w:rsid w:val="00512832"/>
    <w:rsid w:val="0051293A"/>
    <w:rsid w:val="00512B5B"/>
    <w:rsid w:val="00512D0B"/>
    <w:rsid w:val="005130AF"/>
    <w:rsid w:val="00513DE1"/>
    <w:rsid w:val="00513E8B"/>
    <w:rsid w:val="00514342"/>
    <w:rsid w:val="005144A1"/>
    <w:rsid w:val="0051453E"/>
    <w:rsid w:val="00514E38"/>
    <w:rsid w:val="00514EAE"/>
    <w:rsid w:val="00514F1B"/>
    <w:rsid w:val="005152F8"/>
    <w:rsid w:val="00515336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05C"/>
    <w:rsid w:val="00521384"/>
    <w:rsid w:val="00521DCD"/>
    <w:rsid w:val="005221E4"/>
    <w:rsid w:val="005223A5"/>
    <w:rsid w:val="005225BA"/>
    <w:rsid w:val="0052271F"/>
    <w:rsid w:val="005228DA"/>
    <w:rsid w:val="00522E7B"/>
    <w:rsid w:val="005238EB"/>
    <w:rsid w:val="005239B2"/>
    <w:rsid w:val="005239FE"/>
    <w:rsid w:val="00523D5A"/>
    <w:rsid w:val="00523F08"/>
    <w:rsid w:val="005241A9"/>
    <w:rsid w:val="0052427D"/>
    <w:rsid w:val="005244A6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739"/>
    <w:rsid w:val="0052580C"/>
    <w:rsid w:val="00525C75"/>
    <w:rsid w:val="00526611"/>
    <w:rsid w:val="005266B9"/>
    <w:rsid w:val="005269F7"/>
    <w:rsid w:val="00526AFF"/>
    <w:rsid w:val="00526C7D"/>
    <w:rsid w:val="00526DFA"/>
    <w:rsid w:val="00526ED7"/>
    <w:rsid w:val="00526F2F"/>
    <w:rsid w:val="00527529"/>
    <w:rsid w:val="00527609"/>
    <w:rsid w:val="005300CA"/>
    <w:rsid w:val="0053027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3B4"/>
    <w:rsid w:val="00532458"/>
    <w:rsid w:val="005325D8"/>
    <w:rsid w:val="00532751"/>
    <w:rsid w:val="00532EBD"/>
    <w:rsid w:val="005330F6"/>
    <w:rsid w:val="005334AE"/>
    <w:rsid w:val="005335AA"/>
    <w:rsid w:val="005335F6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908"/>
    <w:rsid w:val="00536B48"/>
    <w:rsid w:val="00536FFB"/>
    <w:rsid w:val="005370E1"/>
    <w:rsid w:val="0053712E"/>
    <w:rsid w:val="00537579"/>
    <w:rsid w:val="0053757D"/>
    <w:rsid w:val="00540187"/>
    <w:rsid w:val="00540300"/>
    <w:rsid w:val="005405DD"/>
    <w:rsid w:val="005410E2"/>
    <w:rsid w:val="0054119B"/>
    <w:rsid w:val="00541460"/>
    <w:rsid w:val="00541585"/>
    <w:rsid w:val="0054161A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EEC"/>
    <w:rsid w:val="00543FF1"/>
    <w:rsid w:val="005440F5"/>
    <w:rsid w:val="00544BC2"/>
    <w:rsid w:val="00545182"/>
    <w:rsid w:val="00545516"/>
    <w:rsid w:val="00545939"/>
    <w:rsid w:val="00545C42"/>
    <w:rsid w:val="00545D45"/>
    <w:rsid w:val="0054617E"/>
    <w:rsid w:val="0054684D"/>
    <w:rsid w:val="00546CC1"/>
    <w:rsid w:val="00546DDB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2E5"/>
    <w:rsid w:val="00551543"/>
    <w:rsid w:val="0055161A"/>
    <w:rsid w:val="005517D9"/>
    <w:rsid w:val="0055197E"/>
    <w:rsid w:val="00551A3B"/>
    <w:rsid w:val="00552186"/>
    <w:rsid w:val="005521B6"/>
    <w:rsid w:val="00552364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34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0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B51"/>
    <w:rsid w:val="00557E63"/>
    <w:rsid w:val="00557FEF"/>
    <w:rsid w:val="00560138"/>
    <w:rsid w:val="00560407"/>
    <w:rsid w:val="00560452"/>
    <w:rsid w:val="00560481"/>
    <w:rsid w:val="005605E3"/>
    <w:rsid w:val="005605EB"/>
    <w:rsid w:val="00560D47"/>
    <w:rsid w:val="005613C6"/>
    <w:rsid w:val="00561439"/>
    <w:rsid w:val="0056149D"/>
    <w:rsid w:val="005614A7"/>
    <w:rsid w:val="005615A3"/>
    <w:rsid w:val="005618ED"/>
    <w:rsid w:val="00561E29"/>
    <w:rsid w:val="0056202B"/>
    <w:rsid w:val="0056287D"/>
    <w:rsid w:val="005629B9"/>
    <w:rsid w:val="00562ACD"/>
    <w:rsid w:val="00562D14"/>
    <w:rsid w:val="0056310A"/>
    <w:rsid w:val="0056316F"/>
    <w:rsid w:val="005632C8"/>
    <w:rsid w:val="005636A3"/>
    <w:rsid w:val="00563AFF"/>
    <w:rsid w:val="00563DE5"/>
    <w:rsid w:val="00563E2A"/>
    <w:rsid w:val="00564227"/>
    <w:rsid w:val="00564372"/>
    <w:rsid w:val="0056471A"/>
    <w:rsid w:val="0056487A"/>
    <w:rsid w:val="00564CB5"/>
    <w:rsid w:val="00564E16"/>
    <w:rsid w:val="00564F19"/>
    <w:rsid w:val="00564F56"/>
    <w:rsid w:val="00564F83"/>
    <w:rsid w:val="005651B3"/>
    <w:rsid w:val="00565309"/>
    <w:rsid w:val="005656A7"/>
    <w:rsid w:val="005657AB"/>
    <w:rsid w:val="00565921"/>
    <w:rsid w:val="00565A59"/>
    <w:rsid w:val="00565BBD"/>
    <w:rsid w:val="00565DE6"/>
    <w:rsid w:val="00566577"/>
    <w:rsid w:val="00566ECA"/>
    <w:rsid w:val="00567827"/>
    <w:rsid w:val="00567858"/>
    <w:rsid w:val="00567D16"/>
    <w:rsid w:val="00567FE8"/>
    <w:rsid w:val="00570152"/>
    <w:rsid w:val="00570180"/>
    <w:rsid w:val="005703EF"/>
    <w:rsid w:val="00570645"/>
    <w:rsid w:val="00570966"/>
    <w:rsid w:val="00570BA6"/>
    <w:rsid w:val="00570EDA"/>
    <w:rsid w:val="0057121A"/>
    <w:rsid w:val="005715B9"/>
    <w:rsid w:val="00571630"/>
    <w:rsid w:val="00571714"/>
    <w:rsid w:val="00571964"/>
    <w:rsid w:val="00571A31"/>
    <w:rsid w:val="00571E5B"/>
    <w:rsid w:val="00572083"/>
    <w:rsid w:val="005722B0"/>
    <w:rsid w:val="00572538"/>
    <w:rsid w:val="0057258B"/>
    <w:rsid w:val="005728B0"/>
    <w:rsid w:val="00572AF8"/>
    <w:rsid w:val="00572BA8"/>
    <w:rsid w:val="00572BF0"/>
    <w:rsid w:val="00573035"/>
    <w:rsid w:val="005731B0"/>
    <w:rsid w:val="00573826"/>
    <w:rsid w:val="00573C02"/>
    <w:rsid w:val="00574090"/>
    <w:rsid w:val="005748C5"/>
    <w:rsid w:val="00574D16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568"/>
    <w:rsid w:val="00577B9E"/>
    <w:rsid w:val="00577FB3"/>
    <w:rsid w:val="0058017B"/>
    <w:rsid w:val="0058024A"/>
    <w:rsid w:val="00580584"/>
    <w:rsid w:val="00580744"/>
    <w:rsid w:val="005807A2"/>
    <w:rsid w:val="005813EF"/>
    <w:rsid w:val="0058148F"/>
    <w:rsid w:val="005814EA"/>
    <w:rsid w:val="005817AD"/>
    <w:rsid w:val="00582021"/>
    <w:rsid w:val="0058206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5590"/>
    <w:rsid w:val="00585B15"/>
    <w:rsid w:val="00586191"/>
    <w:rsid w:val="005862A6"/>
    <w:rsid w:val="00586C77"/>
    <w:rsid w:val="00586EEC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915"/>
    <w:rsid w:val="00592CA4"/>
    <w:rsid w:val="00592E08"/>
    <w:rsid w:val="00592FC3"/>
    <w:rsid w:val="00593192"/>
    <w:rsid w:val="005932C9"/>
    <w:rsid w:val="00593398"/>
    <w:rsid w:val="0059349D"/>
    <w:rsid w:val="00593965"/>
    <w:rsid w:val="005939A0"/>
    <w:rsid w:val="00593A69"/>
    <w:rsid w:val="00593BA7"/>
    <w:rsid w:val="00593D34"/>
    <w:rsid w:val="00594296"/>
    <w:rsid w:val="005942B4"/>
    <w:rsid w:val="00594553"/>
    <w:rsid w:val="00594592"/>
    <w:rsid w:val="0059459A"/>
    <w:rsid w:val="00594C88"/>
    <w:rsid w:val="00594F67"/>
    <w:rsid w:val="00594FEB"/>
    <w:rsid w:val="00595299"/>
    <w:rsid w:val="00595441"/>
    <w:rsid w:val="005957A8"/>
    <w:rsid w:val="00595DF9"/>
    <w:rsid w:val="0059659E"/>
    <w:rsid w:val="005966CD"/>
    <w:rsid w:val="005968C4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36D8"/>
    <w:rsid w:val="005A446E"/>
    <w:rsid w:val="005A455A"/>
    <w:rsid w:val="005A4775"/>
    <w:rsid w:val="005A4CE1"/>
    <w:rsid w:val="005A4CE5"/>
    <w:rsid w:val="005A4DC5"/>
    <w:rsid w:val="005A531F"/>
    <w:rsid w:val="005A5384"/>
    <w:rsid w:val="005A53D7"/>
    <w:rsid w:val="005A552D"/>
    <w:rsid w:val="005A559E"/>
    <w:rsid w:val="005A5690"/>
    <w:rsid w:val="005A5868"/>
    <w:rsid w:val="005A5906"/>
    <w:rsid w:val="005A5AB1"/>
    <w:rsid w:val="005A5E91"/>
    <w:rsid w:val="005A60F5"/>
    <w:rsid w:val="005A65C7"/>
    <w:rsid w:val="005A6986"/>
    <w:rsid w:val="005A6C04"/>
    <w:rsid w:val="005A6C77"/>
    <w:rsid w:val="005A6D48"/>
    <w:rsid w:val="005A72D7"/>
    <w:rsid w:val="005A75D8"/>
    <w:rsid w:val="005A76CA"/>
    <w:rsid w:val="005A770E"/>
    <w:rsid w:val="005A77B3"/>
    <w:rsid w:val="005A793C"/>
    <w:rsid w:val="005A7BBE"/>
    <w:rsid w:val="005A7C3B"/>
    <w:rsid w:val="005A7E57"/>
    <w:rsid w:val="005B0367"/>
    <w:rsid w:val="005B05A3"/>
    <w:rsid w:val="005B06B5"/>
    <w:rsid w:val="005B06CB"/>
    <w:rsid w:val="005B09EC"/>
    <w:rsid w:val="005B0B8D"/>
    <w:rsid w:val="005B0FBE"/>
    <w:rsid w:val="005B1144"/>
    <w:rsid w:val="005B185F"/>
    <w:rsid w:val="005B1969"/>
    <w:rsid w:val="005B1AB5"/>
    <w:rsid w:val="005B1B7C"/>
    <w:rsid w:val="005B1E21"/>
    <w:rsid w:val="005B1E7B"/>
    <w:rsid w:val="005B208E"/>
    <w:rsid w:val="005B2BBB"/>
    <w:rsid w:val="005B2FC8"/>
    <w:rsid w:val="005B3324"/>
    <w:rsid w:val="005B33E7"/>
    <w:rsid w:val="005B4473"/>
    <w:rsid w:val="005B45D5"/>
    <w:rsid w:val="005B478B"/>
    <w:rsid w:val="005B4D62"/>
    <w:rsid w:val="005B4F5B"/>
    <w:rsid w:val="005B4F80"/>
    <w:rsid w:val="005B5534"/>
    <w:rsid w:val="005B56CD"/>
    <w:rsid w:val="005B5A5C"/>
    <w:rsid w:val="005B5AD1"/>
    <w:rsid w:val="005B5B3F"/>
    <w:rsid w:val="005B63D3"/>
    <w:rsid w:val="005B642C"/>
    <w:rsid w:val="005B6A61"/>
    <w:rsid w:val="005B6C98"/>
    <w:rsid w:val="005B70F0"/>
    <w:rsid w:val="005B7563"/>
    <w:rsid w:val="005B777D"/>
    <w:rsid w:val="005B7877"/>
    <w:rsid w:val="005B7ADE"/>
    <w:rsid w:val="005B7BEA"/>
    <w:rsid w:val="005B7C05"/>
    <w:rsid w:val="005C0218"/>
    <w:rsid w:val="005C06FA"/>
    <w:rsid w:val="005C0DD1"/>
    <w:rsid w:val="005C12F8"/>
    <w:rsid w:val="005C1888"/>
    <w:rsid w:val="005C1940"/>
    <w:rsid w:val="005C1B1C"/>
    <w:rsid w:val="005C1F54"/>
    <w:rsid w:val="005C2206"/>
    <w:rsid w:val="005C23C6"/>
    <w:rsid w:val="005C2494"/>
    <w:rsid w:val="005C2571"/>
    <w:rsid w:val="005C27CF"/>
    <w:rsid w:val="005C2947"/>
    <w:rsid w:val="005C2AF3"/>
    <w:rsid w:val="005C2F51"/>
    <w:rsid w:val="005C3087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21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31"/>
    <w:rsid w:val="005C7E66"/>
    <w:rsid w:val="005C7ED2"/>
    <w:rsid w:val="005D0158"/>
    <w:rsid w:val="005D0484"/>
    <w:rsid w:val="005D0BFA"/>
    <w:rsid w:val="005D0CF1"/>
    <w:rsid w:val="005D0D46"/>
    <w:rsid w:val="005D0FD9"/>
    <w:rsid w:val="005D140D"/>
    <w:rsid w:val="005D153C"/>
    <w:rsid w:val="005D1749"/>
    <w:rsid w:val="005D1856"/>
    <w:rsid w:val="005D189C"/>
    <w:rsid w:val="005D1F66"/>
    <w:rsid w:val="005D20BF"/>
    <w:rsid w:val="005D2A5C"/>
    <w:rsid w:val="005D2B47"/>
    <w:rsid w:val="005D2C8E"/>
    <w:rsid w:val="005D30CF"/>
    <w:rsid w:val="005D3AEA"/>
    <w:rsid w:val="005D3BCD"/>
    <w:rsid w:val="005D3D00"/>
    <w:rsid w:val="005D3DFA"/>
    <w:rsid w:val="005D4284"/>
    <w:rsid w:val="005D43B5"/>
    <w:rsid w:val="005D442A"/>
    <w:rsid w:val="005D4724"/>
    <w:rsid w:val="005D4B81"/>
    <w:rsid w:val="005D4D36"/>
    <w:rsid w:val="005D56CF"/>
    <w:rsid w:val="005D5ED0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20E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CFE"/>
    <w:rsid w:val="005E1D9F"/>
    <w:rsid w:val="005E2313"/>
    <w:rsid w:val="005E24D2"/>
    <w:rsid w:val="005E2559"/>
    <w:rsid w:val="005E2818"/>
    <w:rsid w:val="005E2C79"/>
    <w:rsid w:val="005E32EB"/>
    <w:rsid w:val="005E3447"/>
    <w:rsid w:val="005E35C6"/>
    <w:rsid w:val="005E367A"/>
    <w:rsid w:val="005E37BF"/>
    <w:rsid w:val="005E3C60"/>
    <w:rsid w:val="005E3FF6"/>
    <w:rsid w:val="005E4424"/>
    <w:rsid w:val="005E4527"/>
    <w:rsid w:val="005E45CD"/>
    <w:rsid w:val="005E4E6F"/>
    <w:rsid w:val="005E4F15"/>
    <w:rsid w:val="005E6102"/>
    <w:rsid w:val="005E63CE"/>
    <w:rsid w:val="005E6576"/>
    <w:rsid w:val="005E6A28"/>
    <w:rsid w:val="005E6ECA"/>
    <w:rsid w:val="005E73C4"/>
    <w:rsid w:val="005E75EA"/>
    <w:rsid w:val="005E7988"/>
    <w:rsid w:val="005E7D05"/>
    <w:rsid w:val="005E7E73"/>
    <w:rsid w:val="005E7EE4"/>
    <w:rsid w:val="005F0371"/>
    <w:rsid w:val="005F04B6"/>
    <w:rsid w:val="005F05E6"/>
    <w:rsid w:val="005F0909"/>
    <w:rsid w:val="005F0938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21A"/>
    <w:rsid w:val="005F2405"/>
    <w:rsid w:val="005F2586"/>
    <w:rsid w:val="005F2A73"/>
    <w:rsid w:val="005F2A7E"/>
    <w:rsid w:val="005F2CD5"/>
    <w:rsid w:val="005F2D1A"/>
    <w:rsid w:val="005F2D23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5C6C"/>
    <w:rsid w:val="005F65C6"/>
    <w:rsid w:val="005F6612"/>
    <w:rsid w:val="005F6797"/>
    <w:rsid w:val="005F679E"/>
    <w:rsid w:val="005F6B38"/>
    <w:rsid w:val="005F701B"/>
    <w:rsid w:val="005F7464"/>
    <w:rsid w:val="005F76FC"/>
    <w:rsid w:val="005F7827"/>
    <w:rsid w:val="00600724"/>
    <w:rsid w:val="00600C5F"/>
    <w:rsid w:val="00601682"/>
    <w:rsid w:val="00601907"/>
    <w:rsid w:val="00601B7C"/>
    <w:rsid w:val="00601DE0"/>
    <w:rsid w:val="00601F1C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370"/>
    <w:rsid w:val="006033DE"/>
    <w:rsid w:val="00603B07"/>
    <w:rsid w:val="00603B2B"/>
    <w:rsid w:val="00603B56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548"/>
    <w:rsid w:val="0060678E"/>
    <w:rsid w:val="00606B81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4FC"/>
    <w:rsid w:val="006105AE"/>
    <w:rsid w:val="006105C8"/>
    <w:rsid w:val="006106E0"/>
    <w:rsid w:val="006108FA"/>
    <w:rsid w:val="00610906"/>
    <w:rsid w:val="00610C85"/>
    <w:rsid w:val="006111A3"/>
    <w:rsid w:val="00611B34"/>
    <w:rsid w:val="00611BB0"/>
    <w:rsid w:val="006124FE"/>
    <w:rsid w:val="00612637"/>
    <w:rsid w:val="00612813"/>
    <w:rsid w:val="00612B77"/>
    <w:rsid w:val="00613570"/>
    <w:rsid w:val="006135BF"/>
    <w:rsid w:val="00613745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5D47"/>
    <w:rsid w:val="006162FB"/>
    <w:rsid w:val="00616480"/>
    <w:rsid w:val="006165B0"/>
    <w:rsid w:val="006169EB"/>
    <w:rsid w:val="00616A29"/>
    <w:rsid w:val="00616A51"/>
    <w:rsid w:val="00616C37"/>
    <w:rsid w:val="00616F61"/>
    <w:rsid w:val="0061722E"/>
    <w:rsid w:val="0061723B"/>
    <w:rsid w:val="00617298"/>
    <w:rsid w:val="00617374"/>
    <w:rsid w:val="00617398"/>
    <w:rsid w:val="0061753E"/>
    <w:rsid w:val="006175BC"/>
    <w:rsid w:val="00617681"/>
    <w:rsid w:val="00617685"/>
    <w:rsid w:val="0061770C"/>
    <w:rsid w:val="006178C1"/>
    <w:rsid w:val="00617B5B"/>
    <w:rsid w:val="0062041A"/>
    <w:rsid w:val="00620617"/>
    <w:rsid w:val="00620845"/>
    <w:rsid w:val="0062090C"/>
    <w:rsid w:val="0062092E"/>
    <w:rsid w:val="00620B1E"/>
    <w:rsid w:val="00620C67"/>
    <w:rsid w:val="00620DD8"/>
    <w:rsid w:val="006210FC"/>
    <w:rsid w:val="006211A4"/>
    <w:rsid w:val="006213D2"/>
    <w:rsid w:val="0062165F"/>
    <w:rsid w:val="0062192B"/>
    <w:rsid w:val="00621A61"/>
    <w:rsid w:val="00621B3B"/>
    <w:rsid w:val="00622064"/>
    <w:rsid w:val="006220C1"/>
    <w:rsid w:val="006221FC"/>
    <w:rsid w:val="00622234"/>
    <w:rsid w:val="006223FC"/>
    <w:rsid w:val="00622495"/>
    <w:rsid w:val="0062269D"/>
    <w:rsid w:val="006228F8"/>
    <w:rsid w:val="00622F42"/>
    <w:rsid w:val="00623325"/>
    <w:rsid w:val="00623585"/>
    <w:rsid w:val="0062370E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27F26"/>
    <w:rsid w:val="006301CF"/>
    <w:rsid w:val="006306C2"/>
    <w:rsid w:val="00630845"/>
    <w:rsid w:val="00630AFE"/>
    <w:rsid w:val="00630E32"/>
    <w:rsid w:val="00630E49"/>
    <w:rsid w:val="00630E9D"/>
    <w:rsid w:val="00631059"/>
    <w:rsid w:val="0063113D"/>
    <w:rsid w:val="006317A9"/>
    <w:rsid w:val="00631B9D"/>
    <w:rsid w:val="00631CCD"/>
    <w:rsid w:val="00631DA1"/>
    <w:rsid w:val="00632592"/>
    <w:rsid w:val="00632C51"/>
    <w:rsid w:val="006330A7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4C6"/>
    <w:rsid w:val="0063662C"/>
    <w:rsid w:val="006366AA"/>
    <w:rsid w:val="00636D6A"/>
    <w:rsid w:val="00636DB2"/>
    <w:rsid w:val="00636F07"/>
    <w:rsid w:val="00637254"/>
    <w:rsid w:val="00637394"/>
    <w:rsid w:val="006373D7"/>
    <w:rsid w:val="00637DA4"/>
    <w:rsid w:val="00637FB6"/>
    <w:rsid w:val="006400AF"/>
    <w:rsid w:val="006400C2"/>
    <w:rsid w:val="00640384"/>
    <w:rsid w:val="0064057F"/>
    <w:rsid w:val="00640D4D"/>
    <w:rsid w:val="00641058"/>
    <w:rsid w:val="0064150F"/>
    <w:rsid w:val="00641590"/>
    <w:rsid w:val="0064173A"/>
    <w:rsid w:val="0064173C"/>
    <w:rsid w:val="00641785"/>
    <w:rsid w:val="006417D6"/>
    <w:rsid w:val="006417E2"/>
    <w:rsid w:val="00641BFF"/>
    <w:rsid w:val="00641D35"/>
    <w:rsid w:val="00642006"/>
    <w:rsid w:val="00642104"/>
    <w:rsid w:val="0064248F"/>
    <w:rsid w:val="00642688"/>
    <w:rsid w:val="00642E37"/>
    <w:rsid w:val="00642F8D"/>
    <w:rsid w:val="00643082"/>
    <w:rsid w:val="00643566"/>
    <w:rsid w:val="00643707"/>
    <w:rsid w:val="0064385E"/>
    <w:rsid w:val="00643A85"/>
    <w:rsid w:val="00643BD7"/>
    <w:rsid w:val="00643C03"/>
    <w:rsid w:val="00643CF7"/>
    <w:rsid w:val="00643D90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8D"/>
    <w:rsid w:val="006467E4"/>
    <w:rsid w:val="0064693A"/>
    <w:rsid w:val="00646C49"/>
    <w:rsid w:val="00646EED"/>
    <w:rsid w:val="00646F7D"/>
    <w:rsid w:val="006470A7"/>
    <w:rsid w:val="006472F0"/>
    <w:rsid w:val="00647998"/>
    <w:rsid w:val="00647DEF"/>
    <w:rsid w:val="00647EB8"/>
    <w:rsid w:val="00647F19"/>
    <w:rsid w:val="00647F41"/>
    <w:rsid w:val="006500FF"/>
    <w:rsid w:val="00650224"/>
    <w:rsid w:val="006504C5"/>
    <w:rsid w:val="00650BD2"/>
    <w:rsid w:val="00650FA4"/>
    <w:rsid w:val="00650FFC"/>
    <w:rsid w:val="00651615"/>
    <w:rsid w:val="00651821"/>
    <w:rsid w:val="00651825"/>
    <w:rsid w:val="006519C0"/>
    <w:rsid w:val="006519C7"/>
    <w:rsid w:val="00651E1C"/>
    <w:rsid w:val="00651EB6"/>
    <w:rsid w:val="00652486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400"/>
    <w:rsid w:val="00654740"/>
    <w:rsid w:val="006547F7"/>
    <w:rsid w:val="006549E9"/>
    <w:rsid w:val="00654BEE"/>
    <w:rsid w:val="006552F5"/>
    <w:rsid w:val="006553AC"/>
    <w:rsid w:val="006553C5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790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1DD"/>
    <w:rsid w:val="00661416"/>
    <w:rsid w:val="00661479"/>
    <w:rsid w:val="00661631"/>
    <w:rsid w:val="00661914"/>
    <w:rsid w:val="006619E8"/>
    <w:rsid w:val="00661B2B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2EA"/>
    <w:rsid w:val="006633BD"/>
    <w:rsid w:val="00663DA0"/>
    <w:rsid w:val="00663DA8"/>
    <w:rsid w:val="00663F2F"/>
    <w:rsid w:val="006643B2"/>
    <w:rsid w:val="00664A28"/>
    <w:rsid w:val="00664D56"/>
    <w:rsid w:val="00664FD1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60A"/>
    <w:rsid w:val="0067166C"/>
    <w:rsid w:val="00671798"/>
    <w:rsid w:val="00671830"/>
    <w:rsid w:val="006718D0"/>
    <w:rsid w:val="00671915"/>
    <w:rsid w:val="00671DC3"/>
    <w:rsid w:val="006727F9"/>
    <w:rsid w:val="00672AE4"/>
    <w:rsid w:val="00672D2B"/>
    <w:rsid w:val="0067349E"/>
    <w:rsid w:val="00673563"/>
    <w:rsid w:val="0067466A"/>
    <w:rsid w:val="0067469C"/>
    <w:rsid w:val="00674CB6"/>
    <w:rsid w:val="00674D60"/>
    <w:rsid w:val="006755DD"/>
    <w:rsid w:val="006757DD"/>
    <w:rsid w:val="00675866"/>
    <w:rsid w:val="00675DE9"/>
    <w:rsid w:val="00675F1E"/>
    <w:rsid w:val="00675F4A"/>
    <w:rsid w:val="00675F82"/>
    <w:rsid w:val="00676268"/>
    <w:rsid w:val="0067643B"/>
    <w:rsid w:val="006765AA"/>
    <w:rsid w:val="00676DEE"/>
    <w:rsid w:val="00676E9D"/>
    <w:rsid w:val="00677561"/>
    <w:rsid w:val="00677D1A"/>
    <w:rsid w:val="00677D3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1CA3"/>
    <w:rsid w:val="0068220E"/>
    <w:rsid w:val="00682258"/>
    <w:rsid w:val="006822EB"/>
    <w:rsid w:val="00682356"/>
    <w:rsid w:val="00682692"/>
    <w:rsid w:val="0068287F"/>
    <w:rsid w:val="00682D79"/>
    <w:rsid w:val="0068311E"/>
    <w:rsid w:val="00683269"/>
    <w:rsid w:val="006832F2"/>
    <w:rsid w:val="006835E3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4D06"/>
    <w:rsid w:val="00684F1C"/>
    <w:rsid w:val="006852E4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3A3"/>
    <w:rsid w:val="0069040B"/>
    <w:rsid w:val="00690887"/>
    <w:rsid w:val="00690AAC"/>
    <w:rsid w:val="006911F7"/>
    <w:rsid w:val="00691466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026"/>
    <w:rsid w:val="00694292"/>
    <w:rsid w:val="0069496A"/>
    <w:rsid w:val="00694ACA"/>
    <w:rsid w:val="00694C5C"/>
    <w:rsid w:val="00694CC0"/>
    <w:rsid w:val="00694CDE"/>
    <w:rsid w:val="006953E0"/>
    <w:rsid w:val="006954D4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A5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6C6"/>
    <w:rsid w:val="006A19E0"/>
    <w:rsid w:val="006A1B88"/>
    <w:rsid w:val="006A1CDF"/>
    <w:rsid w:val="006A1F2C"/>
    <w:rsid w:val="006A2269"/>
    <w:rsid w:val="006A24C5"/>
    <w:rsid w:val="006A2545"/>
    <w:rsid w:val="006A288E"/>
    <w:rsid w:val="006A2921"/>
    <w:rsid w:val="006A2AD6"/>
    <w:rsid w:val="006A2D0C"/>
    <w:rsid w:val="006A2EFB"/>
    <w:rsid w:val="006A36C6"/>
    <w:rsid w:val="006A3BB9"/>
    <w:rsid w:val="006A3C4A"/>
    <w:rsid w:val="006A3F4A"/>
    <w:rsid w:val="006A42B6"/>
    <w:rsid w:val="006A4438"/>
    <w:rsid w:val="006A4482"/>
    <w:rsid w:val="006A4E4F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849"/>
    <w:rsid w:val="006A6A33"/>
    <w:rsid w:val="006A6B67"/>
    <w:rsid w:val="006A705A"/>
    <w:rsid w:val="006A72F4"/>
    <w:rsid w:val="006A7A9C"/>
    <w:rsid w:val="006A7D83"/>
    <w:rsid w:val="006A7E86"/>
    <w:rsid w:val="006A7F4A"/>
    <w:rsid w:val="006A7FAF"/>
    <w:rsid w:val="006B003C"/>
    <w:rsid w:val="006B0270"/>
    <w:rsid w:val="006B02A1"/>
    <w:rsid w:val="006B0761"/>
    <w:rsid w:val="006B0960"/>
    <w:rsid w:val="006B09F3"/>
    <w:rsid w:val="006B0D63"/>
    <w:rsid w:val="006B0F03"/>
    <w:rsid w:val="006B154A"/>
    <w:rsid w:val="006B1688"/>
    <w:rsid w:val="006B174D"/>
    <w:rsid w:val="006B18E3"/>
    <w:rsid w:val="006B191C"/>
    <w:rsid w:val="006B2093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82C"/>
    <w:rsid w:val="006B3B68"/>
    <w:rsid w:val="006B3C6A"/>
    <w:rsid w:val="006B3CB6"/>
    <w:rsid w:val="006B3FF4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60A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6E82"/>
    <w:rsid w:val="006B7426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12F"/>
    <w:rsid w:val="006C229E"/>
    <w:rsid w:val="006C2397"/>
    <w:rsid w:val="006C263E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B26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64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1D4"/>
    <w:rsid w:val="006D22E3"/>
    <w:rsid w:val="006D24CF"/>
    <w:rsid w:val="006D26E9"/>
    <w:rsid w:val="006D282A"/>
    <w:rsid w:val="006D2CDB"/>
    <w:rsid w:val="006D316E"/>
    <w:rsid w:val="006D32CF"/>
    <w:rsid w:val="006D36A2"/>
    <w:rsid w:val="006D37C5"/>
    <w:rsid w:val="006D39DC"/>
    <w:rsid w:val="006D3A19"/>
    <w:rsid w:val="006D3D47"/>
    <w:rsid w:val="006D3F83"/>
    <w:rsid w:val="006D400A"/>
    <w:rsid w:val="006D4036"/>
    <w:rsid w:val="006D4231"/>
    <w:rsid w:val="006D4520"/>
    <w:rsid w:val="006D4661"/>
    <w:rsid w:val="006D4793"/>
    <w:rsid w:val="006D48B1"/>
    <w:rsid w:val="006D4A99"/>
    <w:rsid w:val="006D4C53"/>
    <w:rsid w:val="006D51A1"/>
    <w:rsid w:val="006D52CC"/>
    <w:rsid w:val="006D6D08"/>
    <w:rsid w:val="006D6F4E"/>
    <w:rsid w:val="006D6FFF"/>
    <w:rsid w:val="006D71AE"/>
    <w:rsid w:val="006D71C2"/>
    <w:rsid w:val="006D7588"/>
    <w:rsid w:val="006D7710"/>
    <w:rsid w:val="006D784E"/>
    <w:rsid w:val="006D78CE"/>
    <w:rsid w:val="006D7CA1"/>
    <w:rsid w:val="006D7D72"/>
    <w:rsid w:val="006D7DC2"/>
    <w:rsid w:val="006D7E73"/>
    <w:rsid w:val="006D7EDF"/>
    <w:rsid w:val="006D7F70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88B"/>
    <w:rsid w:val="006E4A38"/>
    <w:rsid w:val="006E4AD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64"/>
    <w:rsid w:val="006E5F71"/>
    <w:rsid w:val="006E6226"/>
    <w:rsid w:val="006E6CFF"/>
    <w:rsid w:val="006E7092"/>
    <w:rsid w:val="006E751F"/>
    <w:rsid w:val="006E77A5"/>
    <w:rsid w:val="006E7AA6"/>
    <w:rsid w:val="006E7B08"/>
    <w:rsid w:val="006E7FC1"/>
    <w:rsid w:val="006F03E3"/>
    <w:rsid w:val="006F04C4"/>
    <w:rsid w:val="006F0678"/>
    <w:rsid w:val="006F06F5"/>
    <w:rsid w:val="006F0827"/>
    <w:rsid w:val="006F0C49"/>
    <w:rsid w:val="006F0E10"/>
    <w:rsid w:val="006F1141"/>
    <w:rsid w:val="006F13FA"/>
    <w:rsid w:val="006F15D5"/>
    <w:rsid w:val="006F176E"/>
    <w:rsid w:val="006F1BF6"/>
    <w:rsid w:val="006F1D72"/>
    <w:rsid w:val="006F2487"/>
    <w:rsid w:val="006F2894"/>
    <w:rsid w:val="006F2E40"/>
    <w:rsid w:val="006F2FC1"/>
    <w:rsid w:val="006F338E"/>
    <w:rsid w:val="006F3F38"/>
    <w:rsid w:val="006F40E7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9EB"/>
    <w:rsid w:val="00700B42"/>
    <w:rsid w:val="00700C7C"/>
    <w:rsid w:val="00700C82"/>
    <w:rsid w:val="007013BF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689"/>
    <w:rsid w:val="0070482F"/>
    <w:rsid w:val="007048E3"/>
    <w:rsid w:val="0070498A"/>
    <w:rsid w:val="007049BB"/>
    <w:rsid w:val="00704CD5"/>
    <w:rsid w:val="00704DFF"/>
    <w:rsid w:val="00704E02"/>
    <w:rsid w:val="00704EF6"/>
    <w:rsid w:val="00705089"/>
    <w:rsid w:val="0070509D"/>
    <w:rsid w:val="007050F1"/>
    <w:rsid w:val="00706122"/>
    <w:rsid w:val="007062DE"/>
    <w:rsid w:val="0070632D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A9A"/>
    <w:rsid w:val="00711C00"/>
    <w:rsid w:val="00712327"/>
    <w:rsid w:val="0071242C"/>
    <w:rsid w:val="00712435"/>
    <w:rsid w:val="00712522"/>
    <w:rsid w:val="0071258D"/>
    <w:rsid w:val="00712B3E"/>
    <w:rsid w:val="00712B47"/>
    <w:rsid w:val="00712F7A"/>
    <w:rsid w:val="007132B0"/>
    <w:rsid w:val="00713890"/>
    <w:rsid w:val="00713905"/>
    <w:rsid w:val="00713A6A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93F"/>
    <w:rsid w:val="00716A0D"/>
    <w:rsid w:val="00716BE0"/>
    <w:rsid w:val="00716F19"/>
    <w:rsid w:val="00716F1C"/>
    <w:rsid w:val="007170DE"/>
    <w:rsid w:val="007174D7"/>
    <w:rsid w:val="0071779A"/>
    <w:rsid w:val="00717A01"/>
    <w:rsid w:val="00717A08"/>
    <w:rsid w:val="0072082D"/>
    <w:rsid w:val="00720C9D"/>
    <w:rsid w:val="00720F1D"/>
    <w:rsid w:val="0072114B"/>
    <w:rsid w:val="00721156"/>
    <w:rsid w:val="0072123F"/>
    <w:rsid w:val="007216F0"/>
    <w:rsid w:val="00721719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07"/>
    <w:rsid w:val="00722E19"/>
    <w:rsid w:val="00722E1F"/>
    <w:rsid w:val="00722F98"/>
    <w:rsid w:val="00722FA3"/>
    <w:rsid w:val="007231B5"/>
    <w:rsid w:val="007231F1"/>
    <w:rsid w:val="007234EE"/>
    <w:rsid w:val="00723662"/>
    <w:rsid w:val="007238AE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0C8"/>
    <w:rsid w:val="007264B0"/>
    <w:rsid w:val="007265F0"/>
    <w:rsid w:val="00726724"/>
    <w:rsid w:val="00726A68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22B"/>
    <w:rsid w:val="007348A6"/>
    <w:rsid w:val="007349BC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38B"/>
    <w:rsid w:val="0073660B"/>
    <w:rsid w:val="007368D7"/>
    <w:rsid w:val="00736A4A"/>
    <w:rsid w:val="00736EB1"/>
    <w:rsid w:val="00737024"/>
    <w:rsid w:val="0073705A"/>
    <w:rsid w:val="007372EE"/>
    <w:rsid w:val="007378A5"/>
    <w:rsid w:val="00737C97"/>
    <w:rsid w:val="007408E4"/>
    <w:rsid w:val="007408E6"/>
    <w:rsid w:val="007409B3"/>
    <w:rsid w:val="00740B10"/>
    <w:rsid w:val="00740B79"/>
    <w:rsid w:val="00740BE0"/>
    <w:rsid w:val="00740D26"/>
    <w:rsid w:val="00741019"/>
    <w:rsid w:val="007411DA"/>
    <w:rsid w:val="007414F1"/>
    <w:rsid w:val="00741559"/>
    <w:rsid w:val="007419D8"/>
    <w:rsid w:val="00741CF5"/>
    <w:rsid w:val="007420E9"/>
    <w:rsid w:val="00742413"/>
    <w:rsid w:val="00742558"/>
    <w:rsid w:val="00742656"/>
    <w:rsid w:val="0074278F"/>
    <w:rsid w:val="00742B75"/>
    <w:rsid w:val="00742EBF"/>
    <w:rsid w:val="00742F7D"/>
    <w:rsid w:val="00742F95"/>
    <w:rsid w:val="00743052"/>
    <w:rsid w:val="0074309E"/>
    <w:rsid w:val="007434A4"/>
    <w:rsid w:val="007434DE"/>
    <w:rsid w:val="00743732"/>
    <w:rsid w:val="00743B18"/>
    <w:rsid w:val="00743D6B"/>
    <w:rsid w:val="00743DFC"/>
    <w:rsid w:val="00743EE0"/>
    <w:rsid w:val="007443F2"/>
    <w:rsid w:val="00744AB6"/>
    <w:rsid w:val="00744ABC"/>
    <w:rsid w:val="00744B68"/>
    <w:rsid w:val="00744C1C"/>
    <w:rsid w:val="00744FB0"/>
    <w:rsid w:val="007451D1"/>
    <w:rsid w:val="00745321"/>
    <w:rsid w:val="0074533D"/>
    <w:rsid w:val="0074574C"/>
    <w:rsid w:val="00746070"/>
    <w:rsid w:val="007461F0"/>
    <w:rsid w:val="00746387"/>
    <w:rsid w:val="00746453"/>
    <w:rsid w:val="0074694E"/>
    <w:rsid w:val="00746F9B"/>
    <w:rsid w:val="0074747E"/>
    <w:rsid w:val="00747AE5"/>
    <w:rsid w:val="00750F8A"/>
    <w:rsid w:val="00751706"/>
    <w:rsid w:val="00751A27"/>
    <w:rsid w:val="00751AEB"/>
    <w:rsid w:val="00751CEF"/>
    <w:rsid w:val="00752908"/>
    <w:rsid w:val="00752956"/>
    <w:rsid w:val="00752BA3"/>
    <w:rsid w:val="00752F3C"/>
    <w:rsid w:val="00752FD5"/>
    <w:rsid w:val="00752FF7"/>
    <w:rsid w:val="00753588"/>
    <w:rsid w:val="00753914"/>
    <w:rsid w:val="00753ABA"/>
    <w:rsid w:val="007540CA"/>
    <w:rsid w:val="007545D7"/>
    <w:rsid w:val="0075489E"/>
    <w:rsid w:val="00754B31"/>
    <w:rsid w:val="00754E99"/>
    <w:rsid w:val="00754F08"/>
    <w:rsid w:val="007553C2"/>
    <w:rsid w:val="00755766"/>
    <w:rsid w:val="00755C8A"/>
    <w:rsid w:val="00755CAD"/>
    <w:rsid w:val="00756386"/>
    <w:rsid w:val="007563D8"/>
    <w:rsid w:val="007563EF"/>
    <w:rsid w:val="00756ACF"/>
    <w:rsid w:val="00756CA7"/>
    <w:rsid w:val="00756EEC"/>
    <w:rsid w:val="00757679"/>
    <w:rsid w:val="007576D4"/>
    <w:rsid w:val="00757777"/>
    <w:rsid w:val="00757960"/>
    <w:rsid w:val="00757CB6"/>
    <w:rsid w:val="00757D6E"/>
    <w:rsid w:val="007600E0"/>
    <w:rsid w:val="007602EB"/>
    <w:rsid w:val="0076055D"/>
    <w:rsid w:val="00760CC3"/>
    <w:rsid w:val="00760F37"/>
    <w:rsid w:val="00761723"/>
    <w:rsid w:val="00761A79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BAF"/>
    <w:rsid w:val="00762F16"/>
    <w:rsid w:val="00763145"/>
    <w:rsid w:val="007632A0"/>
    <w:rsid w:val="007632CC"/>
    <w:rsid w:val="007634B4"/>
    <w:rsid w:val="00763735"/>
    <w:rsid w:val="0076374C"/>
    <w:rsid w:val="00763774"/>
    <w:rsid w:val="00763A96"/>
    <w:rsid w:val="00763C2B"/>
    <w:rsid w:val="00763E5D"/>
    <w:rsid w:val="00764020"/>
    <w:rsid w:val="00764074"/>
    <w:rsid w:val="00764152"/>
    <w:rsid w:val="00764354"/>
    <w:rsid w:val="0076437A"/>
    <w:rsid w:val="0076499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6538"/>
    <w:rsid w:val="00767134"/>
    <w:rsid w:val="007671D1"/>
    <w:rsid w:val="007672C8"/>
    <w:rsid w:val="0076763F"/>
    <w:rsid w:val="0076767E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2A"/>
    <w:rsid w:val="00770CB0"/>
    <w:rsid w:val="00770CB1"/>
    <w:rsid w:val="00770CDB"/>
    <w:rsid w:val="007713D1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BE0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60C"/>
    <w:rsid w:val="0078173B"/>
    <w:rsid w:val="0078195B"/>
    <w:rsid w:val="00781BAB"/>
    <w:rsid w:val="00781D28"/>
    <w:rsid w:val="00781F25"/>
    <w:rsid w:val="00782081"/>
    <w:rsid w:val="007822F1"/>
    <w:rsid w:val="00782678"/>
    <w:rsid w:val="007828E6"/>
    <w:rsid w:val="007829B7"/>
    <w:rsid w:val="00782A8D"/>
    <w:rsid w:val="00782BA1"/>
    <w:rsid w:val="00782C2A"/>
    <w:rsid w:val="00782C6F"/>
    <w:rsid w:val="00782DA0"/>
    <w:rsid w:val="00782DF0"/>
    <w:rsid w:val="00783A72"/>
    <w:rsid w:val="00783FE0"/>
    <w:rsid w:val="00784202"/>
    <w:rsid w:val="007844D3"/>
    <w:rsid w:val="0078450E"/>
    <w:rsid w:val="00784AAB"/>
    <w:rsid w:val="00784ACD"/>
    <w:rsid w:val="00785294"/>
    <w:rsid w:val="00785A72"/>
    <w:rsid w:val="00785CF4"/>
    <w:rsid w:val="00785DC3"/>
    <w:rsid w:val="00786056"/>
    <w:rsid w:val="00786384"/>
    <w:rsid w:val="0078642D"/>
    <w:rsid w:val="007865EC"/>
    <w:rsid w:val="00786644"/>
    <w:rsid w:val="007866AC"/>
    <w:rsid w:val="007866B8"/>
    <w:rsid w:val="00786B5A"/>
    <w:rsid w:val="007871D5"/>
    <w:rsid w:val="007875DB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1BF"/>
    <w:rsid w:val="0079158F"/>
    <w:rsid w:val="007915CC"/>
    <w:rsid w:val="007917C0"/>
    <w:rsid w:val="007918C3"/>
    <w:rsid w:val="00791915"/>
    <w:rsid w:val="00791A0E"/>
    <w:rsid w:val="0079261E"/>
    <w:rsid w:val="007927D4"/>
    <w:rsid w:val="00792809"/>
    <w:rsid w:val="00792830"/>
    <w:rsid w:val="00793069"/>
    <w:rsid w:val="00793616"/>
    <w:rsid w:val="00793638"/>
    <w:rsid w:val="00793B7F"/>
    <w:rsid w:val="00793C92"/>
    <w:rsid w:val="00793D71"/>
    <w:rsid w:val="0079415B"/>
    <w:rsid w:val="007941FE"/>
    <w:rsid w:val="007942DD"/>
    <w:rsid w:val="007943C4"/>
    <w:rsid w:val="00794542"/>
    <w:rsid w:val="00794923"/>
    <w:rsid w:val="00794C14"/>
    <w:rsid w:val="00794C36"/>
    <w:rsid w:val="00794CE1"/>
    <w:rsid w:val="00794DE8"/>
    <w:rsid w:val="007955CA"/>
    <w:rsid w:val="007956C6"/>
    <w:rsid w:val="00795939"/>
    <w:rsid w:val="00795BD3"/>
    <w:rsid w:val="00795BFF"/>
    <w:rsid w:val="00795ECD"/>
    <w:rsid w:val="00795F13"/>
    <w:rsid w:val="007961BA"/>
    <w:rsid w:val="00796262"/>
    <w:rsid w:val="007963E9"/>
    <w:rsid w:val="00796584"/>
    <w:rsid w:val="00796629"/>
    <w:rsid w:val="00797316"/>
    <w:rsid w:val="00797504"/>
    <w:rsid w:val="0079781C"/>
    <w:rsid w:val="00797C62"/>
    <w:rsid w:val="007A014D"/>
    <w:rsid w:val="007A043B"/>
    <w:rsid w:val="007A0AA1"/>
    <w:rsid w:val="007A104C"/>
    <w:rsid w:val="007A10DA"/>
    <w:rsid w:val="007A14D2"/>
    <w:rsid w:val="007A1CF3"/>
    <w:rsid w:val="007A2505"/>
    <w:rsid w:val="007A2534"/>
    <w:rsid w:val="007A2598"/>
    <w:rsid w:val="007A29C3"/>
    <w:rsid w:val="007A2D8A"/>
    <w:rsid w:val="007A310C"/>
    <w:rsid w:val="007A32EE"/>
    <w:rsid w:val="007A3347"/>
    <w:rsid w:val="007A3465"/>
    <w:rsid w:val="007A347E"/>
    <w:rsid w:val="007A3495"/>
    <w:rsid w:val="007A361A"/>
    <w:rsid w:val="007A382B"/>
    <w:rsid w:val="007A38D5"/>
    <w:rsid w:val="007A39BD"/>
    <w:rsid w:val="007A3D27"/>
    <w:rsid w:val="007A3DE9"/>
    <w:rsid w:val="007A3DF0"/>
    <w:rsid w:val="007A40BE"/>
    <w:rsid w:val="007A40E7"/>
    <w:rsid w:val="007A4456"/>
    <w:rsid w:val="007A4614"/>
    <w:rsid w:val="007A48C5"/>
    <w:rsid w:val="007A49B9"/>
    <w:rsid w:val="007A4F0F"/>
    <w:rsid w:val="007A510C"/>
    <w:rsid w:val="007A511C"/>
    <w:rsid w:val="007A5601"/>
    <w:rsid w:val="007A5D30"/>
    <w:rsid w:val="007A6097"/>
    <w:rsid w:val="007A695B"/>
    <w:rsid w:val="007A6E76"/>
    <w:rsid w:val="007A6F0A"/>
    <w:rsid w:val="007A71EB"/>
    <w:rsid w:val="007A7FF4"/>
    <w:rsid w:val="007B00FE"/>
    <w:rsid w:val="007B026F"/>
    <w:rsid w:val="007B0357"/>
    <w:rsid w:val="007B0538"/>
    <w:rsid w:val="007B05F4"/>
    <w:rsid w:val="007B0629"/>
    <w:rsid w:val="007B0703"/>
    <w:rsid w:val="007B16C8"/>
    <w:rsid w:val="007B19DD"/>
    <w:rsid w:val="007B1DC4"/>
    <w:rsid w:val="007B1F57"/>
    <w:rsid w:val="007B1FA2"/>
    <w:rsid w:val="007B20A8"/>
    <w:rsid w:val="007B22D8"/>
    <w:rsid w:val="007B2454"/>
    <w:rsid w:val="007B266D"/>
    <w:rsid w:val="007B27BC"/>
    <w:rsid w:val="007B2B92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3D77"/>
    <w:rsid w:val="007B42DE"/>
    <w:rsid w:val="007B47AA"/>
    <w:rsid w:val="007B4CE8"/>
    <w:rsid w:val="007B4E6B"/>
    <w:rsid w:val="007B5470"/>
    <w:rsid w:val="007B6221"/>
    <w:rsid w:val="007B62BC"/>
    <w:rsid w:val="007B660D"/>
    <w:rsid w:val="007B6910"/>
    <w:rsid w:val="007B6976"/>
    <w:rsid w:val="007B69B0"/>
    <w:rsid w:val="007B704D"/>
    <w:rsid w:val="007B7166"/>
    <w:rsid w:val="007B783E"/>
    <w:rsid w:val="007B7B02"/>
    <w:rsid w:val="007C001E"/>
    <w:rsid w:val="007C0493"/>
    <w:rsid w:val="007C093F"/>
    <w:rsid w:val="007C09D0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2D"/>
    <w:rsid w:val="007C2941"/>
    <w:rsid w:val="007C2DD4"/>
    <w:rsid w:val="007C2F1B"/>
    <w:rsid w:val="007C32E9"/>
    <w:rsid w:val="007C3533"/>
    <w:rsid w:val="007C36E9"/>
    <w:rsid w:val="007C3B43"/>
    <w:rsid w:val="007C3F22"/>
    <w:rsid w:val="007C4121"/>
    <w:rsid w:val="007C4151"/>
    <w:rsid w:val="007C41EE"/>
    <w:rsid w:val="007C441F"/>
    <w:rsid w:val="007C44D3"/>
    <w:rsid w:val="007C49C8"/>
    <w:rsid w:val="007C4A0D"/>
    <w:rsid w:val="007C4A7A"/>
    <w:rsid w:val="007C5237"/>
    <w:rsid w:val="007C52F8"/>
    <w:rsid w:val="007C5447"/>
    <w:rsid w:val="007C5773"/>
    <w:rsid w:val="007C57C4"/>
    <w:rsid w:val="007C5F0D"/>
    <w:rsid w:val="007C6261"/>
    <w:rsid w:val="007C65E3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22A"/>
    <w:rsid w:val="007D038E"/>
    <w:rsid w:val="007D052D"/>
    <w:rsid w:val="007D0548"/>
    <w:rsid w:val="007D0A9A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12C"/>
    <w:rsid w:val="007D35C3"/>
    <w:rsid w:val="007D361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34E"/>
    <w:rsid w:val="007D7ADD"/>
    <w:rsid w:val="007D7E0B"/>
    <w:rsid w:val="007E023C"/>
    <w:rsid w:val="007E04DC"/>
    <w:rsid w:val="007E0CCA"/>
    <w:rsid w:val="007E1367"/>
    <w:rsid w:val="007E1471"/>
    <w:rsid w:val="007E1549"/>
    <w:rsid w:val="007E1624"/>
    <w:rsid w:val="007E18D9"/>
    <w:rsid w:val="007E1E2F"/>
    <w:rsid w:val="007E1ECE"/>
    <w:rsid w:val="007E1F3C"/>
    <w:rsid w:val="007E234B"/>
    <w:rsid w:val="007E23B8"/>
    <w:rsid w:val="007E294D"/>
    <w:rsid w:val="007E2A23"/>
    <w:rsid w:val="007E2BFC"/>
    <w:rsid w:val="007E31F7"/>
    <w:rsid w:val="007E33A8"/>
    <w:rsid w:val="007E3A93"/>
    <w:rsid w:val="007E3C1E"/>
    <w:rsid w:val="007E3F3F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54"/>
    <w:rsid w:val="007E66D2"/>
    <w:rsid w:val="007E6828"/>
    <w:rsid w:val="007E68EE"/>
    <w:rsid w:val="007E691E"/>
    <w:rsid w:val="007E6994"/>
    <w:rsid w:val="007E6B39"/>
    <w:rsid w:val="007E6BED"/>
    <w:rsid w:val="007E700D"/>
    <w:rsid w:val="007E7170"/>
    <w:rsid w:val="007E751F"/>
    <w:rsid w:val="007E7609"/>
    <w:rsid w:val="007E7625"/>
    <w:rsid w:val="007E78FC"/>
    <w:rsid w:val="007E7D7C"/>
    <w:rsid w:val="007F020F"/>
    <w:rsid w:val="007F08C6"/>
    <w:rsid w:val="007F0BBB"/>
    <w:rsid w:val="007F0C36"/>
    <w:rsid w:val="007F0D31"/>
    <w:rsid w:val="007F0DCD"/>
    <w:rsid w:val="007F11E8"/>
    <w:rsid w:val="007F1514"/>
    <w:rsid w:val="007F1786"/>
    <w:rsid w:val="007F19AA"/>
    <w:rsid w:val="007F1A1D"/>
    <w:rsid w:val="007F1A9A"/>
    <w:rsid w:val="007F1CB1"/>
    <w:rsid w:val="007F202F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BFD"/>
    <w:rsid w:val="007F3E9E"/>
    <w:rsid w:val="007F40DA"/>
    <w:rsid w:val="007F446B"/>
    <w:rsid w:val="007F4757"/>
    <w:rsid w:val="007F4EA2"/>
    <w:rsid w:val="007F4F5E"/>
    <w:rsid w:val="007F50E0"/>
    <w:rsid w:val="007F5745"/>
    <w:rsid w:val="007F5D11"/>
    <w:rsid w:val="007F64C3"/>
    <w:rsid w:val="007F658A"/>
    <w:rsid w:val="007F677B"/>
    <w:rsid w:val="007F6B79"/>
    <w:rsid w:val="007F6B8A"/>
    <w:rsid w:val="007F6C0E"/>
    <w:rsid w:val="007F6EEA"/>
    <w:rsid w:val="007F6F56"/>
    <w:rsid w:val="007F71C3"/>
    <w:rsid w:val="007F7604"/>
    <w:rsid w:val="007F7790"/>
    <w:rsid w:val="007F77B7"/>
    <w:rsid w:val="007F788F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225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65"/>
    <w:rsid w:val="008045F7"/>
    <w:rsid w:val="00804AB9"/>
    <w:rsid w:val="00804ABB"/>
    <w:rsid w:val="00804BC9"/>
    <w:rsid w:val="00804C85"/>
    <w:rsid w:val="00804CB8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705"/>
    <w:rsid w:val="00807994"/>
    <w:rsid w:val="00807A2F"/>
    <w:rsid w:val="00807AAA"/>
    <w:rsid w:val="00807BDB"/>
    <w:rsid w:val="00807C57"/>
    <w:rsid w:val="00807CBC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7E1"/>
    <w:rsid w:val="00812EEF"/>
    <w:rsid w:val="00813095"/>
    <w:rsid w:val="0081320F"/>
    <w:rsid w:val="0081358F"/>
    <w:rsid w:val="00813677"/>
    <w:rsid w:val="00813820"/>
    <w:rsid w:val="00813D3B"/>
    <w:rsid w:val="0081400C"/>
    <w:rsid w:val="00814462"/>
    <w:rsid w:val="00814488"/>
    <w:rsid w:val="008144A3"/>
    <w:rsid w:val="00814691"/>
    <w:rsid w:val="00814762"/>
    <w:rsid w:val="0081494F"/>
    <w:rsid w:val="00814990"/>
    <w:rsid w:val="00814CDB"/>
    <w:rsid w:val="0081526A"/>
    <w:rsid w:val="0081555C"/>
    <w:rsid w:val="008155CE"/>
    <w:rsid w:val="008156F9"/>
    <w:rsid w:val="0081578E"/>
    <w:rsid w:val="00815926"/>
    <w:rsid w:val="00815AB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B42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9B7"/>
    <w:rsid w:val="00821A36"/>
    <w:rsid w:val="00821CDB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3FD5"/>
    <w:rsid w:val="00824A2A"/>
    <w:rsid w:val="00824E46"/>
    <w:rsid w:val="00824F48"/>
    <w:rsid w:val="00824FF1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27F92"/>
    <w:rsid w:val="00830057"/>
    <w:rsid w:val="008303E8"/>
    <w:rsid w:val="008304DF"/>
    <w:rsid w:val="0083060E"/>
    <w:rsid w:val="0083071F"/>
    <w:rsid w:val="00830C01"/>
    <w:rsid w:val="00830C64"/>
    <w:rsid w:val="00830D38"/>
    <w:rsid w:val="00830E79"/>
    <w:rsid w:val="0083106E"/>
    <w:rsid w:val="0083120D"/>
    <w:rsid w:val="0083161D"/>
    <w:rsid w:val="00831B9B"/>
    <w:rsid w:val="008320B0"/>
    <w:rsid w:val="00832314"/>
    <w:rsid w:val="008324C9"/>
    <w:rsid w:val="008326E3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3F8E"/>
    <w:rsid w:val="00834066"/>
    <w:rsid w:val="008341F3"/>
    <w:rsid w:val="008342AF"/>
    <w:rsid w:val="00834633"/>
    <w:rsid w:val="008348EC"/>
    <w:rsid w:val="00834AEC"/>
    <w:rsid w:val="00834AF2"/>
    <w:rsid w:val="00834D87"/>
    <w:rsid w:val="0083568C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DE6"/>
    <w:rsid w:val="00840ED5"/>
    <w:rsid w:val="00841106"/>
    <w:rsid w:val="00841180"/>
    <w:rsid w:val="008413E2"/>
    <w:rsid w:val="00841521"/>
    <w:rsid w:val="0084167B"/>
    <w:rsid w:val="008418EF"/>
    <w:rsid w:val="00841A0B"/>
    <w:rsid w:val="00841AAD"/>
    <w:rsid w:val="008425E1"/>
    <w:rsid w:val="0084263F"/>
    <w:rsid w:val="008426FF"/>
    <w:rsid w:val="00842701"/>
    <w:rsid w:val="008429A0"/>
    <w:rsid w:val="00842CEF"/>
    <w:rsid w:val="00842FE3"/>
    <w:rsid w:val="00843134"/>
    <w:rsid w:val="008435C8"/>
    <w:rsid w:val="00843888"/>
    <w:rsid w:val="008438D6"/>
    <w:rsid w:val="00843BAC"/>
    <w:rsid w:val="00843FDC"/>
    <w:rsid w:val="00844310"/>
    <w:rsid w:val="00844709"/>
    <w:rsid w:val="008447DE"/>
    <w:rsid w:val="0084480D"/>
    <w:rsid w:val="008454CD"/>
    <w:rsid w:val="008456D7"/>
    <w:rsid w:val="00845711"/>
    <w:rsid w:val="0084588D"/>
    <w:rsid w:val="00845A37"/>
    <w:rsid w:val="00845EA1"/>
    <w:rsid w:val="008460A6"/>
    <w:rsid w:val="008460B8"/>
    <w:rsid w:val="008460C5"/>
    <w:rsid w:val="008463B2"/>
    <w:rsid w:val="00846745"/>
    <w:rsid w:val="008469A3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96A"/>
    <w:rsid w:val="00851BCA"/>
    <w:rsid w:val="00851F57"/>
    <w:rsid w:val="00852134"/>
    <w:rsid w:val="00852380"/>
    <w:rsid w:val="008524DA"/>
    <w:rsid w:val="008527C0"/>
    <w:rsid w:val="00852A6E"/>
    <w:rsid w:val="00852D42"/>
    <w:rsid w:val="00852D49"/>
    <w:rsid w:val="00853091"/>
    <w:rsid w:val="008536EB"/>
    <w:rsid w:val="0085370D"/>
    <w:rsid w:val="00854404"/>
    <w:rsid w:val="008554F5"/>
    <w:rsid w:val="00855738"/>
    <w:rsid w:val="00855E73"/>
    <w:rsid w:val="00855FD5"/>
    <w:rsid w:val="0085612D"/>
    <w:rsid w:val="008561D3"/>
    <w:rsid w:val="00856624"/>
    <w:rsid w:val="00856909"/>
    <w:rsid w:val="00856C1E"/>
    <w:rsid w:val="00856E39"/>
    <w:rsid w:val="00857025"/>
    <w:rsid w:val="00857125"/>
    <w:rsid w:val="0085737F"/>
    <w:rsid w:val="008574A3"/>
    <w:rsid w:val="008574D0"/>
    <w:rsid w:val="00857939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AC7"/>
    <w:rsid w:val="00860BD3"/>
    <w:rsid w:val="008611F2"/>
    <w:rsid w:val="0086175D"/>
    <w:rsid w:val="00861EA5"/>
    <w:rsid w:val="00861F06"/>
    <w:rsid w:val="00862038"/>
    <w:rsid w:val="0086245F"/>
    <w:rsid w:val="00862615"/>
    <w:rsid w:val="008626F1"/>
    <w:rsid w:val="00862E45"/>
    <w:rsid w:val="00863013"/>
    <w:rsid w:val="00863607"/>
    <w:rsid w:val="00863735"/>
    <w:rsid w:val="008637DC"/>
    <w:rsid w:val="00863A36"/>
    <w:rsid w:val="00863B6C"/>
    <w:rsid w:val="00863DB8"/>
    <w:rsid w:val="00863F83"/>
    <w:rsid w:val="008642D1"/>
    <w:rsid w:val="008643CA"/>
    <w:rsid w:val="0086452C"/>
    <w:rsid w:val="00864638"/>
    <w:rsid w:val="008649DF"/>
    <w:rsid w:val="00864B8A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7C3"/>
    <w:rsid w:val="00867C0F"/>
    <w:rsid w:val="00867CE2"/>
    <w:rsid w:val="00867DEB"/>
    <w:rsid w:val="00867EE4"/>
    <w:rsid w:val="00867FD3"/>
    <w:rsid w:val="008700F9"/>
    <w:rsid w:val="0087034C"/>
    <w:rsid w:val="008704EC"/>
    <w:rsid w:val="008705B8"/>
    <w:rsid w:val="0087095C"/>
    <w:rsid w:val="00870CB5"/>
    <w:rsid w:val="00870E99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2A30"/>
    <w:rsid w:val="00872D4D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4DA1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731"/>
    <w:rsid w:val="008778EE"/>
    <w:rsid w:val="00877D9B"/>
    <w:rsid w:val="00877FB9"/>
    <w:rsid w:val="00880004"/>
    <w:rsid w:val="00880033"/>
    <w:rsid w:val="00880219"/>
    <w:rsid w:val="00880367"/>
    <w:rsid w:val="008803E8"/>
    <w:rsid w:val="00880404"/>
    <w:rsid w:val="0088050E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82E"/>
    <w:rsid w:val="00885A7E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87F86"/>
    <w:rsid w:val="00890335"/>
    <w:rsid w:val="008905E2"/>
    <w:rsid w:val="00890623"/>
    <w:rsid w:val="008906D0"/>
    <w:rsid w:val="00890ADD"/>
    <w:rsid w:val="00890C61"/>
    <w:rsid w:val="00890CB9"/>
    <w:rsid w:val="00890E76"/>
    <w:rsid w:val="008915C1"/>
    <w:rsid w:val="0089175F"/>
    <w:rsid w:val="008919A1"/>
    <w:rsid w:val="00891C41"/>
    <w:rsid w:val="00891E43"/>
    <w:rsid w:val="008927F9"/>
    <w:rsid w:val="00892903"/>
    <w:rsid w:val="00892B1D"/>
    <w:rsid w:val="00892C1E"/>
    <w:rsid w:val="00892D75"/>
    <w:rsid w:val="0089323E"/>
    <w:rsid w:val="008939A5"/>
    <w:rsid w:val="008946F3"/>
    <w:rsid w:val="008947D2"/>
    <w:rsid w:val="008951F1"/>
    <w:rsid w:val="00895244"/>
    <w:rsid w:val="008957A5"/>
    <w:rsid w:val="00895DA0"/>
    <w:rsid w:val="00895DB0"/>
    <w:rsid w:val="00895F09"/>
    <w:rsid w:val="00895FA0"/>
    <w:rsid w:val="0089603A"/>
    <w:rsid w:val="00896206"/>
    <w:rsid w:val="00896490"/>
    <w:rsid w:val="008965BE"/>
    <w:rsid w:val="0089662D"/>
    <w:rsid w:val="00896889"/>
    <w:rsid w:val="0089699B"/>
    <w:rsid w:val="00896AAC"/>
    <w:rsid w:val="00896CB6"/>
    <w:rsid w:val="00896F54"/>
    <w:rsid w:val="008972D5"/>
    <w:rsid w:val="008972DC"/>
    <w:rsid w:val="0089757E"/>
    <w:rsid w:val="00897834"/>
    <w:rsid w:val="00897B48"/>
    <w:rsid w:val="008A015E"/>
    <w:rsid w:val="008A0467"/>
    <w:rsid w:val="008A052E"/>
    <w:rsid w:val="008A10C6"/>
    <w:rsid w:val="008A135B"/>
    <w:rsid w:val="008A143F"/>
    <w:rsid w:val="008A1624"/>
    <w:rsid w:val="008A1671"/>
    <w:rsid w:val="008A18E5"/>
    <w:rsid w:val="008A1DD8"/>
    <w:rsid w:val="008A20B5"/>
    <w:rsid w:val="008A25C2"/>
    <w:rsid w:val="008A265B"/>
    <w:rsid w:val="008A2660"/>
    <w:rsid w:val="008A2872"/>
    <w:rsid w:val="008A2A71"/>
    <w:rsid w:val="008A3113"/>
    <w:rsid w:val="008A3DB0"/>
    <w:rsid w:val="008A3E36"/>
    <w:rsid w:val="008A43FE"/>
    <w:rsid w:val="008A44D4"/>
    <w:rsid w:val="008A4DC8"/>
    <w:rsid w:val="008A4F7A"/>
    <w:rsid w:val="008A532A"/>
    <w:rsid w:val="008A5498"/>
    <w:rsid w:val="008A58B8"/>
    <w:rsid w:val="008A5962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6EA"/>
    <w:rsid w:val="008A783A"/>
    <w:rsid w:val="008A7C2B"/>
    <w:rsid w:val="008A7CD9"/>
    <w:rsid w:val="008A7F81"/>
    <w:rsid w:val="008B02EF"/>
    <w:rsid w:val="008B1116"/>
    <w:rsid w:val="008B1284"/>
    <w:rsid w:val="008B14D6"/>
    <w:rsid w:val="008B1701"/>
    <w:rsid w:val="008B1AAC"/>
    <w:rsid w:val="008B1BB6"/>
    <w:rsid w:val="008B1C81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B90"/>
    <w:rsid w:val="008B5F94"/>
    <w:rsid w:val="008B61CB"/>
    <w:rsid w:val="008B628F"/>
    <w:rsid w:val="008B6982"/>
    <w:rsid w:val="008B69CB"/>
    <w:rsid w:val="008B6DEE"/>
    <w:rsid w:val="008B756B"/>
    <w:rsid w:val="008B7A12"/>
    <w:rsid w:val="008B7A59"/>
    <w:rsid w:val="008B7B8B"/>
    <w:rsid w:val="008B7CD7"/>
    <w:rsid w:val="008B7E26"/>
    <w:rsid w:val="008C0226"/>
    <w:rsid w:val="008C027E"/>
    <w:rsid w:val="008C027F"/>
    <w:rsid w:val="008C032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2F8A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1CF"/>
    <w:rsid w:val="008D039C"/>
    <w:rsid w:val="008D06BC"/>
    <w:rsid w:val="008D0989"/>
    <w:rsid w:val="008D134F"/>
    <w:rsid w:val="008D155D"/>
    <w:rsid w:val="008D1A97"/>
    <w:rsid w:val="008D1EF8"/>
    <w:rsid w:val="008D2410"/>
    <w:rsid w:val="008D2770"/>
    <w:rsid w:val="008D29D5"/>
    <w:rsid w:val="008D2B63"/>
    <w:rsid w:val="008D2D7C"/>
    <w:rsid w:val="008D2EC6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7A"/>
    <w:rsid w:val="008D59D5"/>
    <w:rsid w:val="008D5B4E"/>
    <w:rsid w:val="008D5BA8"/>
    <w:rsid w:val="008D5DB7"/>
    <w:rsid w:val="008D6468"/>
    <w:rsid w:val="008D648C"/>
    <w:rsid w:val="008D661B"/>
    <w:rsid w:val="008D6B95"/>
    <w:rsid w:val="008D6C6B"/>
    <w:rsid w:val="008D6F55"/>
    <w:rsid w:val="008D6FC5"/>
    <w:rsid w:val="008E0060"/>
    <w:rsid w:val="008E0152"/>
    <w:rsid w:val="008E0187"/>
    <w:rsid w:val="008E08B5"/>
    <w:rsid w:val="008E0BAA"/>
    <w:rsid w:val="008E0BDE"/>
    <w:rsid w:val="008E0C7D"/>
    <w:rsid w:val="008E0E14"/>
    <w:rsid w:val="008E0EBF"/>
    <w:rsid w:val="008E1205"/>
    <w:rsid w:val="008E1334"/>
    <w:rsid w:val="008E18C8"/>
    <w:rsid w:val="008E1A7D"/>
    <w:rsid w:val="008E1B3B"/>
    <w:rsid w:val="008E1FE8"/>
    <w:rsid w:val="008E23A8"/>
    <w:rsid w:val="008E2A8F"/>
    <w:rsid w:val="008E2D17"/>
    <w:rsid w:val="008E2ED1"/>
    <w:rsid w:val="008E31DE"/>
    <w:rsid w:val="008E3556"/>
    <w:rsid w:val="008E35D1"/>
    <w:rsid w:val="008E3886"/>
    <w:rsid w:val="008E399D"/>
    <w:rsid w:val="008E3A59"/>
    <w:rsid w:val="008E4118"/>
    <w:rsid w:val="008E4862"/>
    <w:rsid w:val="008E48CC"/>
    <w:rsid w:val="008E4B97"/>
    <w:rsid w:val="008E4BB2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26E"/>
    <w:rsid w:val="008E762C"/>
    <w:rsid w:val="008E7925"/>
    <w:rsid w:val="008E7B38"/>
    <w:rsid w:val="008E7B3C"/>
    <w:rsid w:val="008E7C88"/>
    <w:rsid w:val="008E7EE8"/>
    <w:rsid w:val="008F02EE"/>
    <w:rsid w:val="008F03C4"/>
    <w:rsid w:val="008F0572"/>
    <w:rsid w:val="008F0BF5"/>
    <w:rsid w:val="008F0D69"/>
    <w:rsid w:val="008F0E72"/>
    <w:rsid w:val="008F118E"/>
    <w:rsid w:val="008F1345"/>
    <w:rsid w:val="008F1407"/>
    <w:rsid w:val="008F166C"/>
    <w:rsid w:val="008F1963"/>
    <w:rsid w:val="008F19AF"/>
    <w:rsid w:val="008F1CEE"/>
    <w:rsid w:val="008F1E5A"/>
    <w:rsid w:val="008F1F71"/>
    <w:rsid w:val="008F2172"/>
    <w:rsid w:val="008F26FC"/>
    <w:rsid w:val="008F2E9B"/>
    <w:rsid w:val="008F2F08"/>
    <w:rsid w:val="008F33FC"/>
    <w:rsid w:val="008F34E1"/>
    <w:rsid w:val="008F3600"/>
    <w:rsid w:val="008F3B49"/>
    <w:rsid w:val="008F3BC3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AB9"/>
    <w:rsid w:val="008F5B2D"/>
    <w:rsid w:val="008F5CF0"/>
    <w:rsid w:val="008F5E84"/>
    <w:rsid w:val="008F6005"/>
    <w:rsid w:val="008F6285"/>
    <w:rsid w:val="008F64D8"/>
    <w:rsid w:val="008F6559"/>
    <w:rsid w:val="008F65AB"/>
    <w:rsid w:val="008F6DBB"/>
    <w:rsid w:val="008F7142"/>
    <w:rsid w:val="008F719A"/>
    <w:rsid w:val="008F7554"/>
    <w:rsid w:val="008F76C6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A58"/>
    <w:rsid w:val="00901DB9"/>
    <w:rsid w:val="0090222B"/>
    <w:rsid w:val="0090266B"/>
    <w:rsid w:val="00902E8D"/>
    <w:rsid w:val="00902FD1"/>
    <w:rsid w:val="0090303A"/>
    <w:rsid w:val="009030D9"/>
    <w:rsid w:val="009036AC"/>
    <w:rsid w:val="0090401D"/>
    <w:rsid w:val="00904581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42E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63A"/>
    <w:rsid w:val="00907792"/>
    <w:rsid w:val="009078F5"/>
    <w:rsid w:val="00910258"/>
    <w:rsid w:val="009103C2"/>
    <w:rsid w:val="00910899"/>
    <w:rsid w:val="00910B73"/>
    <w:rsid w:val="00910CEF"/>
    <w:rsid w:val="00911531"/>
    <w:rsid w:val="0091199F"/>
    <w:rsid w:val="00911ACD"/>
    <w:rsid w:val="0091214E"/>
    <w:rsid w:val="00912834"/>
    <w:rsid w:val="00912D1E"/>
    <w:rsid w:val="00912DAB"/>
    <w:rsid w:val="00913045"/>
    <w:rsid w:val="00913621"/>
    <w:rsid w:val="0091391C"/>
    <w:rsid w:val="00913C89"/>
    <w:rsid w:val="00913F04"/>
    <w:rsid w:val="009141C4"/>
    <w:rsid w:val="009144A3"/>
    <w:rsid w:val="00914D09"/>
    <w:rsid w:val="00915612"/>
    <w:rsid w:val="00915725"/>
    <w:rsid w:val="0091588B"/>
    <w:rsid w:val="009163A0"/>
    <w:rsid w:val="009165A3"/>
    <w:rsid w:val="009166D7"/>
    <w:rsid w:val="009168B7"/>
    <w:rsid w:val="00916BCF"/>
    <w:rsid w:val="009172E6"/>
    <w:rsid w:val="009173B9"/>
    <w:rsid w:val="0092015B"/>
    <w:rsid w:val="009203A0"/>
    <w:rsid w:val="009204B9"/>
    <w:rsid w:val="0092083A"/>
    <w:rsid w:val="00920CD3"/>
    <w:rsid w:val="00921055"/>
    <w:rsid w:val="009210FE"/>
    <w:rsid w:val="009212F3"/>
    <w:rsid w:val="00921705"/>
    <w:rsid w:val="00921A4F"/>
    <w:rsid w:val="00921C65"/>
    <w:rsid w:val="00921D87"/>
    <w:rsid w:val="00921DEC"/>
    <w:rsid w:val="009225D7"/>
    <w:rsid w:val="00922CED"/>
    <w:rsid w:val="00922CFC"/>
    <w:rsid w:val="0092301C"/>
    <w:rsid w:val="00923161"/>
    <w:rsid w:val="00923230"/>
    <w:rsid w:val="00923762"/>
    <w:rsid w:val="009239D3"/>
    <w:rsid w:val="00923A59"/>
    <w:rsid w:val="00923B71"/>
    <w:rsid w:val="00923B75"/>
    <w:rsid w:val="00923F0E"/>
    <w:rsid w:val="00924207"/>
    <w:rsid w:val="00924354"/>
    <w:rsid w:val="009244F1"/>
    <w:rsid w:val="009245DB"/>
    <w:rsid w:val="009248B8"/>
    <w:rsid w:val="00924E48"/>
    <w:rsid w:val="00924ECC"/>
    <w:rsid w:val="0092509E"/>
    <w:rsid w:val="0092545A"/>
    <w:rsid w:val="009254FE"/>
    <w:rsid w:val="009255F3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21B"/>
    <w:rsid w:val="009307B6"/>
    <w:rsid w:val="00930845"/>
    <w:rsid w:val="00930A08"/>
    <w:rsid w:val="00930A6F"/>
    <w:rsid w:val="00930B8B"/>
    <w:rsid w:val="00930D60"/>
    <w:rsid w:val="0093142F"/>
    <w:rsid w:val="00931574"/>
    <w:rsid w:val="009316E0"/>
    <w:rsid w:val="009318CC"/>
    <w:rsid w:val="00931924"/>
    <w:rsid w:val="00931DBB"/>
    <w:rsid w:val="00931E59"/>
    <w:rsid w:val="00932054"/>
    <w:rsid w:val="00932378"/>
    <w:rsid w:val="009326B9"/>
    <w:rsid w:val="00932943"/>
    <w:rsid w:val="00932A11"/>
    <w:rsid w:val="00932B09"/>
    <w:rsid w:val="00932E92"/>
    <w:rsid w:val="00933209"/>
    <w:rsid w:val="00933310"/>
    <w:rsid w:val="009333DF"/>
    <w:rsid w:val="009334C2"/>
    <w:rsid w:val="009335E7"/>
    <w:rsid w:val="009336A2"/>
    <w:rsid w:val="00933E21"/>
    <w:rsid w:val="009340B4"/>
    <w:rsid w:val="00934474"/>
    <w:rsid w:val="00934740"/>
    <w:rsid w:val="00934ABB"/>
    <w:rsid w:val="00934F3A"/>
    <w:rsid w:val="009351B6"/>
    <w:rsid w:val="009355BE"/>
    <w:rsid w:val="009356F9"/>
    <w:rsid w:val="00935D7E"/>
    <w:rsid w:val="00935F6D"/>
    <w:rsid w:val="00935FA3"/>
    <w:rsid w:val="00935FD0"/>
    <w:rsid w:val="00935FE8"/>
    <w:rsid w:val="00936023"/>
    <w:rsid w:val="00936215"/>
    <w:rsid w:val="009362A9"/>
    <w:rsid w:val="00936433"/>
    <w:rsid w:val="0093652D"/>
    <w:rsid w:val="00936607"/>
    <w:rsid w:val="00936812"/>
    <w:rsid w:val="00936820"/>
    <w:rsid w:val="00936CB1"/>
    <w:rsid w:val="00936EFC"/>
    <w:rsid w:val="00937129"/>
    <w:rsid w:val="009372BC"/>
    <w:rsid w:val="00937672"/>
    <w:rsid w:val="00937746"/>
    <w:rsid w:val="00937B97"/>
    <w:rsid w:val="00937FBB"/>
    <w:rsid w:val="009402A4"/>
    <w:rsid w:val="009402AA"/>
    <w:rsid w:val="0094037A"/>
    <w:rsid w:val="009404ED"/>
    <w:rsid w:val="009407C1"/>
    <w:rsid w:val="00940830"/>
    <w:rsid w:val="00940867"/>
    <w:rsid w:val="00940A09"/>
    <w:rsid w:val="00940A20"/>
    <w:rsid w:val="00940F77"/>
    <w:rsid w:val="00940F99"/>
    <w:rsid w:val="0094121A"/>
    <w:rsid w:val="009413E0"/>
    <w:rsid w:val="00941444"/>
    <w:rsid w:val="009414C1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BB"/>
    <w:rsid w:val="009429C9"/>
    <w:rsid w:val="00942FA3"/>
    <w:rsid w:val="009434C4"/>
    <w:rsid w:val="00943692"/>
    <w:rsid w:val="00943748"/>
    <w:rsid w:val="00943AB7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4ED7"/>
    <w:rsid w:val="00945349"/>
    <w:rsid w:val="0094585C"/>
    <w:rsid w:val="009459CE"/>
    <w:rsid w:val="00945FDA"/>
    <w:rsid w:val="00946411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4BE"/>
    <w:rsid w:val="00950846"/>
    <w:rsid w:val="00950D1F"/>
    <w:rsid w:val="00950E74"/>
    <w:rsid w:val="00950ED4"/>
    <w:rsid w:val="0095141E"/>
    <w:rsid w:val="009514B9"/>
    <w:rsid w:val="00951821"/>
    <w:rsid w:val="00951C60"/>
    <w:rsid w:val="00951D28"/>
    <w:rsid w:val="00952999"/>
    <w:rsid w:val="00952FE1"/>
    <w:rsid w:val="00953196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21D"/>
    <w:rsid w:val="0095524E"/>
    <w:rsid w:val="0095556D"/>
    <w:rsid w:val="009555D7"/>
    <w:rsid w:val="009555F9"/>
    <w:rsid w:val="00955A1E"/>
    <w:rsid w:val="00955D18"/>
    <w:rsid w:val="00955DF5"/>
    <w:rsid w:val="00955F1D"/>
    <w:rsid w:val="009561B3"/>
    <w:rsid w:val="009561D2"/>
    <w:rsid w:val="0095631B"/>
    <w:rsid w:val="00956571"/>
    <w:rsid w:val="00956724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683"/>
    <w:rsid w:val="00960867"/>
    <w:rsid w:val="0096088A"/>
    <w:rsid w:val="00960B08"/>
    <w:rsid w:val="00960E29"/>
    <w:rsid w:val="0096107C"/>
    <w:rsid w:val="009610E7"/>
    <w:rsid w:val="00961320"/>
    <w:rsid w:val="00961821"/>
    <w:rsid w:val="009619B8"/>
    <w:rsid w:val="009621F5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3FB8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3BA"/>
    <w:rsid w:val="00966647"/>
    <w:rsid w:val="009667C1"/>
    <w:rsid w:val="00966815"/>
    <w:rsid w:val="00966DC6"/>
    <w:rsid w:val="00966E92"/>
    <w:rsid w:val="00967085"/>
    <w:rsid w:val="0096729D"/>
    <w:rsid w:val="009673FC"/>
    <w:rsid w:val="009674F7"/>
    <w:rsid w:val="00967572"/>
    <w:rsid w:val="00967639"/>
    <w:rsid w:val="00967A6A"/>
    <w:rsid w:val="00967C33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DAB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BC3"/>
    <w:rsid w:val="00981D45"/>
    <w:rsid w:val="0098201E"/>
    <w:rsid w:val="009820BD"/>
    <w:rsid w:val="00982205"/>
    <w:rsid w:val="00982380"/>
    <w:rsid w:val="009829BE"/>
    <w:rsid w:val="00982E9B"/>
    <w:rsid w:val="009831A6"/>
    <w:rsid w:val="0098347A"/>
    <w:rsid w:val="00983543"/>
    <w:rsid w:val="009835DB"/>
    <w:rsid w:val="009837FB"/>
    <w:rsid w:val="00983973"/>
    <w:rsid w:val="00983992"/>
    <w:rsid w:val="00983A7F"/>
    <w:rsid w:val="00983DE6"/>
    <w:rsid w:val="00984627"/>
    <w:rsid w:val="009846E2"/>
    <w:rsid w:val="00984BEE"/>
    <w:rsid w:val="00985013"/>
    <w:rsid w:val="0098520D"/>
    <w:rsid w:val="0098529C"/>
    <w:rsid w:val="00985514"/>
    <w:rsid w:val="00985592"/>
    <w:rsid w:val="0098579A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6A8"/>
    <w:rsid w:val="009906CD"/>
    <w:rsid w:val="0099084E"/>
    <w:rsid w:val="00990B43"/>
    <w:rsid w:val="00991564"/>
    <w:rsid w:val="00991C29"/>
    <w:rsid w:val="00991EF1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0AA"/>
    <w:rsid w:val="009942DB"/>
    <w:rsid w:val="0099471A"/>
    <w:rsid w:val="00994B8E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B0C"/>
    <w:rsid w:val="00995C4E"/>
    <w:rsid w:val="00995CC8"/>
    <w:rsid w:val="00995D62"/>
    <w:rsid w:val="00995DB0"/>
    <w:rsid w:val="00995F4E"/>
    <w:rsid w:val="009966F9"/>
    <w:rsid w:val="00996718"/>
    <w:rsid w:val="009967A5"/>
    <w:rsid w:val="009968B4"/>
    <w:rsid w:val="00996CBA"/>
    <w:rsid w:val="00996CBD"/>
    <w:rsid w:val="00996DBF"/>
    <w:rsid w:val="00996DE7"/>
    <w:rsid w:val="00996F0F"/>
    <w:rsid w:val="0099705C"/>
    <w:rsid w:val="009973A2"/>
    <w:rsid w:val="00997452"/>
    <w:rsid w:val="00997649"/>
    <w:rsid w:val="00997CF4"/>
    <w:rsid w:val="00997E01"/>
    <w:rsid w:val="009A04FA"/>
    <w:rsid w:val="009A0AC1"/>
    <w:rsid w:val="009A0F74"/>
    <w:rsid w:val="009A101C"/>
    <w:rsid w:val="009A1085"/>
    <w:rsid w:val="009A13CD"/>
    <w:rsid w:val="009A1C91"/>
    <w:rsid w:val="009A2414"/>
    <w:rsid w:val="009A2678"/>
    <w:rsid w:val="009A28DF"/>
    <w:rsid w:val="009A2C55"/>
    <w:rsid w:val="009A2CFA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338"/>
    <w:rsid w:val="009A55F3"/>
    <w:rsid w:val="009A5B86"/>
    <w:rsid w:val="009A5DDD"/>
    <w:rsid w:val="009A6109"/>
    <w:rsid w:val="009A647E"/>
    <w:rsid w:val="009A653D"/>
    <w:rsid w:val="009A65B2"/>
    <w:rsid w:val="009A65ED"/>
    <w:rsid w:val="009A6714"/>
    <w:rsid w:val="009A6794"/>
    <w:rsid w:val="009A6820"/>
    <w:rsid w:val="009A6845"/>
    <w:rsid w:val="009A6989"/>
    <w:rsid w:val="009A72EF"/>
    <w:rsid w:val="009A7324"/>
    <w:rsid w:val="009A73EE"/>
    <w:rsid w:val="009A78E8"/>
    <w:rsid w:val="009A7F0E"/>
    <w:rsid w:val="009A7F8D"/>
    <w:rsid w:val="009B03D0"/>
    <w:rsid w:val="009B0580"/>
    <w:rsid w:val="009B0795"/>
    <w:rsid w:val="009B095F"/>
    <w:rsid w:val="009B136C"/>
    <w:rsid w:val="009B17AD"/>
    <w:rsid w:val="009B1A47"/>
    <w:rsid w:val="009B1CEC"/>
    <w:rsid w:val="009B1D99"/>
    <w:rsid w:val="009B1FBA"/>
    <w:rsid w:val="009B20D1"/>
    <w:rsid w:val="009B2265"/>
    <w:rsid w:val="009B264D"/>
    <w:rsid w:val="009B26D4"/>
    <w:rsid w:val="009B27CA"/>
    <w:rsid w:val="009B2B1F"/>
    <w:rsid w:val="009B3ACD"/>
    <w:rsid w:val="009B4350"/>
    <w:rsid w:val="009B43FB"/>
    <w:rsid w:val="009B44C9"/>
    <w:rsid w:val="009B4CD2"/>
    <w:rsid w:val="009B525D"/>
    <w:rsid w:val="009B53C2"/>
    <w:rsid w:val="009B5596"/>
    <w:rsid w:val="009B578F"/>
    <w:rsid w:val="009B5A4C"/>
    <w:rsid w:val="009B5B78"/>
    <w:rsid w:val="009B6318"/>
    <w:rsid w:val="009B67B2"/>
    <w:rsid w:val="009B6940"/>
    <w:rsid w:val="009B6C6C"/>
    <w:rsid w:val="009B6E0F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30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1FCF"/>
    <w:rsid w:val="009C2177"/>
    <w:rsid w:val="009C2753"/>
    <w:rsid w:val="009C275C"/>
    <w:rsid w:val="009C2B9F"/>
    <w:rsid w:val="009C2BD9"/>
    <w:rsid w:val="009C2C41"/>
    <w:rsid w:val="009C2DCC"/>
    <w:rsid w:val="009C2F05"/>
    <w:rsid w:val="009C2F79"/>
    <w:rsid w:val="009C300E"/>
    <w:rsid w:val="009C324A"/>
    <w:rsid w:val="009C32EB"/>
    <w:rsid w:val="009C34C7"/>
    <w:rsid w:val="009C39BC"/>
    <w:rsid w:val="009C3CF4"/>
    <w:rsid w:val="009C3DDC"/>
    <w:rsid w:val="009C419D"/>
    <w:rsid w:val="009C41E8"/>
    <w:rsid w:val="009C4387"/>
    <w:rsid w:val="009C43B3"/>
    <w:rsid w:val="009C4470"/>
    <w:rsid w:val="009C4870"/>
    <w:rsid w:val="009C4C01"/>
    <w:rsid w:val="009C4F6C"/>
    <w:rsid w:val="009C4FBB"/>
    <w:rsid w:val="009C5005"/>
    <w:rsid w:val="009C51BE"/>
    <w:rsid w:val="009C51E3"/>
    <w:rsid w:val="009C55AA"/>
    <w:rsid w:val="009C56C4"/>
    <w:rsid w:val="009C5C6F"/>
    <w:rsid w:val="009C6091"/>
    <w:rsid w:val="009C6181"/>
    <w:rsid w:val="009C61B3"/>
    <w:rsid w:val="009C696B"/>
    <w:rsid w:val="009C69BD"/>
    <w:rsid w:val="009C6D37"/>
    <w:rsid w:val="009C6E06"/>
    <w:rsid w:val="009C6E0A"/>
    <w:rsid w:val="009C6FEE"/>
    <w:rsid w:val="009C7592"/>
    <w:rsid w:val="009C78E3"/>
    <w:rsid w:val="009C7ACA"/>
    <w:rsid w:val="009C7C21"/>
    <w:rsid w:val="009D0386"/>
    <w:rsid w:val="009D07D1"/>
    <w:rsid w:val="009D0A06"/>
    <w:rsid w:val="009D0AF5"/>
    <w:rsid w:val="009D0CF0"/>
    <w:rsid w:val="009D0E7D"/>
    <w:rsid w:val="009D12EB"/>
    <w:rsid w:val="009D1584"/>
    <w:rsid w:val="009D15AB"/>
    <w:rsid w:val="009D1763"/>
    <w:rsid w:val="009D1C4B"/>
    <w:rsid w:val="009D2770"/>
    <w:rsid w:val="009D2915"/>
    <w:rsid w:val="009D29C7"/>
    <w:rsid w:val="009D2C39"/>
    <w:rsid w:val="009D2CF2"/>
    <w:rsid w:val="009D3216"/>
    <w:rsid w:val="009D32BE"/>
    <w:rsid w:val="009D34DC"/>
    <w:rsid w:val="009D37EF"/>
    <w:rsid w:val="009D3867"/>
    <w:rsid w:val="009D3902"/>
    <w:rsid w:val="009D39C8"/>
    <w:rsid w:val="009D3B52"/>
    <w:rsid w:val="009D3C34"/>
    <w:rsid w:val="009D3CD1"/>
    <w:rsid w:val="009D3EED"/>
    <w:rsid w:val="009D40F7"/>
    <w:rsid w:val="009D4241"/>
    <w:rsid w:val="009D448E"/>
    <w:rsid w:val="009D4787"/>
    <w:rsid w:val="009D49DC"/>
    <w:rsid w:val="009D5394"/>
    <w:rsid w:val="009D5667"/>
    <w:rsid w:val="009D5710"/>
    <w:rsid w:val="009D586F"/>
    <w:rsid w:val="009D5956"/>
    <w:rsid w:val="009D59EB"/>
    <w:rsid w:val="009D5A8F"/>
    <w:rsid w:val="009D5AF3"/>
    <w:rsid w:val="009D5BB3"/>
    <w:rsid w:val="009D5D4C"/>
    <w:rsid w:val="009D5EEF"/>
    <w:rsid w:val="009D60FF"/>
    <w:rsid w:val="009D6338"/>
    <w:rsid w:val="009D63FE"/>
    <w:rsid w:val="009D6AAF"/>
    <w:rsid w:val="009D6FB7"/>
    <w:rsid w:val="009D6FCF"/>
    <w:rsid w:val="009D6FD6"/>
    <w:rsid w:val="009D7041"/>
    <w:rsid w:val="009D7070"/>
    <w:rsid w:val="009D70F8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A91"/>
    <w:rsid w:val="009E1C72"/>
    <w:rsid w:val="009E1DA3"/>
    <w:rsid w:val="009E1DDC"/>
    <w:rsid w:val="009E1F73"/>
    <w:rsid w:val="009E21E1"/>
    <w:rsid w:val="009E2B69"/>
    <w:rsid w:val="009E2B76"/>
    <w:rsid w:val="009E2C79"/>
    <w:rsid w:val="009E2D80"/>
    <w:rsid w:val="009E2DB4"/>
    <w:rsid w:val="009E30E4"/>
    <w:rsid w:val="009E3AE9"/>
    <w:rsid w:val="009E3B68"/>
    <w:rsid w:val="009E44CC"/>
    <w:rsid w:val="009E46AC"/>
    <w:rsid w:val="009E4B16"/>
    <w:rsid w:val="009E4C77"/>
    <w:rsid w:val="009E5403"/>
    <w:rsid w:val="009E5545"/>
    <w:rsid w:val="009E555C"/>
    <w:rsid w:val="009E5D4B"/>
    <w:rsid w:val="009E5E45"/>
    <w:rsid w:val="009E5FED"/>
    <w:rsid w:val="009E60FA"/>
    <w:rsid w:val="009E61D2"/>
    <w:rsid w:val="009E6340"/>
    <w:rsid w:val="009E689A"/>
    <w:rsid w:val="009E6AB5"/>
    <w:rsid w:val="009E6B60"/>
    <w:rsid w:val="009E71DB"/>
    <w:rsid w:val="009E7337"/>
    <w:rsid w:val="009E73A9"/>
    <w:rsid w:val="009E7508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A41"/>
    <w:rsid w:val="009F1E6F"/>
    <w:rsid w:val="009F1EFF"/>
    <w:rsid w:val="009F21E1"/>
    <w:rsid w:val="009F2390"/>
    <w:rsid w:val="009F241A"/>
    <w:rsid w:val="009F250E"/>
    <w:rsid w:val="009F26DE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800"/>
    <w:rsid w:val="009F49D6"/>
    <w:rsid w:val="009F4AA9"/>
    <w:rsid w:val="009F5467"/>
    <w:rsid w:val="009F5763"/>
    <w:rsid w:val="009F59A8"/>
    <w:rsid w:val="009F6230"/>
    <w:rsid w:val="009F644A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59"/>
    <w:rsid w:val="00A00F9A"/>
    <w:rsid w:val="00A00FE8"/>
    <w:rsid w:val="00A01099"/>
    <w:rsid w:val="00A01227"/>
    <w:rsid w:val="00A01291"/>
    <w:rsid w:val="00A014C8"/>
    <w:rsid w:val="00A01615"/>
    <w:rsid w:val="00A0196E"/>
    <w:rsid w:val="00A01EF9"/>
    <w:rsid w:val="00A022D8"/>
    <w:rsid w:val="00A02815"/>
    <w:rsid w:val="00A029C3"/>
    <w:rsid w:val="00A02B9E"/>
    <w:rsid w:val="00A02C19"/>
    <w:rsid w:val="00A02EDF"/>
    <w:rsid w:val="00A0396B"/>
    <w:rsid w:val="00A0477A"/>
    <w:rsid w:val="00A0483D"/>
    <w:rsid w:val="00A04B52"/>
    <w:rsid w:val="00A04DE5"/>
    <w:rsid w:val="00A0508D"/>
    <w:rsid w:val="00A05245"/>
    <w:rsid w:val="00A053DA"/>
    <w:rsid w:val="00A05406"/>
    <w:rsid w:val="00A05494"/>
    <w:rsid w:val="00A0550C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A5E"/>
    <w:rsid w:val="00A06B42"/>
    <w:rsid w:val="00A06C42"/>
    <w:rsid w:val="00A06CD0"/>
    <w:rsid w:val="00A0740B"/>
    <w:rsid w:val="00A0746A"/>
    <w:rsid w:val="00A07C9B"/>
    <w:rsid w:val="00A10409"/>
    <w:rsid w:val="00A10750"/>
    <w:rsid w:val="00A10E9C"/>
    <w:rsid w:val="00A1102B"/>
    <w:rsid w:val="00A1107A"/>
    <w:rsid w:val="00A1107F"/>
    <w:rsid w:val="00A111AD"/>
    <w:rsid w:val="00A11575"/>
    <w:rsid w:val="00A1163F"/>
    <w:rsid w:val="00A1175A"/>
    <w:rsid w:val="00A117E5"/>
    <w:rsid w:val="00A11882"/>
    <w:rsid w:val="00A11DCF"/>
    <w:rsid w:val="00A11F6A"/>
    <w:rsid w:val="00A122F0"/>
    <w:rsid w:val="00A124AA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5F4"/>
    <w:rsid w:val="00A14800"/>
    <w:rsid w:val="00A14940"/>
    <w:rsid w:val="00A149E0"/>
    <w:rsid w:val="00A155E8"/>
    <w:rsid w:val="00A158C4"/>
    <w:rsid w:val="00A158C9"/>
    <w:rsid w:val="00A15CA2"/>
    <w:rsid w:val="00A15D59"/>
    <w:rsid w:val="00A15FC9"/>
    <w:rsid w:val="00A160A4"/>
    <w:rsid w:val="00A16748"/>
    <w:rsid w:val="00A16E42"/>
    <w:rsid w:val="00A16EDF"/>
    <w:rsid w:val="00A17A87"/>
    <w:rsid w:val="00A17DCB"/>
    <w:rsid w:val="00A201FE"/>
    <w:rsid w:val="00A208DB"/>
    <w:rsid w:val="00A20A2E"/>
    <w:rsid w:val="00A20A3F"/>
    <w:rsid w:val="00A20DC0"/>
    <w:rsid w:val="00A210F1"/>
    <w:rsid w:val="00A212EE"/>
    <w:rsid w:val="00A2149C"/>
    <w:rsid w:val="00A214D1"/>
    <w:rsid w:val="00A217C6"/>
    <w:rsid w:val="00A2184E"/>
    <w:rsid w:val="00A218C1"/>
    <w:rsid w:val="00A219CA"/>
    <w:rsid w:val="00A21B87"/>
    <w:rsid w:val="00A221F0"/>
    <w:rsid w:val="00A223DB"/>
    <w:rsid w:val="00A22636"/>
    <w:rsid w:val="00A226EC"/>
    <w:rsid w:val="00A22CCC"/>
    <w:rsid w:val="00A22D92"/>
    <w:rsid w:val="00A22DF1"/>
    <w:rsid w:val="00A22DF7"/>
    <w:rsid w:val="00A22F0E"/>
    <w:rsid w:val="00A23035"/>
    <w:rsid w:val="00A237C6"/>
    <w:rsid w:val="00A23803"/>
    <w:rsid w:val="00A23995"/>
    <w:rsid w:val="00A23AA8"/>
    <w:rsid w:val="00A23DBA"/>
    <w:rsid w:val="00A241D8"/>
    <w:rsid w:val="00A2447D"/>
    <w:rsid w:val="00A246D5"/>
    <w:rsid w:val="00A248A6"/>
    <w:rsid w:val="00A24BF2"/>
    <w:rsid w:val="00A24FA2"/>
    <w:rsid w:val="00A2521C"/>
    <w:rsid w:val="00A2532E"/>
    <w:rsid w:val="00A2542E"/>
    <w:rsid w:val="00A25526"/>
    <w:rsid w:val="00A2598D"/>
    <w:rsid w:val="00A25B5B"/>
    <w:rsid w:val="00A25E1A"/>
    <w:rsid w:val="00A26388"/>
    <w:rsid w:val="00A265CC"/>
    <w:rsid w:val="00A269A5"/>
    <w:rsid w:val="00A26E84"/>
    <w:rsid w:val="00A27206"/>
    <w:rsid w:val="00A27328"/>
    <w:rsid w:val="00A2757D"/>
    <w:rsid w:val="00A27808"/>
    <w:rsid w:val="00A27942"/>
    <w:rsid w:val="00A279D1"/>
    <w:rsid w:val="00A27E8B"/>
    <w:rsid w:val="00A3065B"/>
    <w:rsid w:val="00A30AC9"/>
    <w:rsid w:val="00A30E66"/>
    <w:rsid w:val="00A3112D"/>
    <w:rsid w:val="00A3118B"/>
    <w:rsid w:val="00A3119E"/>
    <w:rsid w:val="00A312D1"/>
    <w:rsid w:val="00A312EC"/>
    <w:rsid w:val="00A31619"/>
    <w:rsid w:val="00A31725"/>
    <w:rsid w:val="00A31CDC"/>
    <w:rsid w:val="00A3247E"/>
    <w:rsid w:val="00A32659"/>
    <w:rsid w:val="00A32ABD"/>
    <w:rsid w:val="00A32EFA"/>
    <w:rsid w:val="00A33149"/>
    <w:rsid w:val="00A33207"/>
    <w:rsid w:val="00A33251"/>
    <w:rsid w:val="00A33663"/>
    <w:rsid w:val="00A336E0"/>
    <w:rsid w:val="00A33E80"/>
    <w:rsid w:val="00A34138"/>
    <w:rsid w:val="00A3420E"/>
    <w:rsid w:val="00A34375"/>
    <w:rsid w:val="00A34404"/>
    <w:rsid w:val="00A3460B"/>
    <w:rsid w:val="00A34D49"/>
    <w:rsid w:val="00A34DAB"/>
    <w:rsid w:val="00A350FF"/>
    <w:rsid w:val="00A355DF"/>
    <w:rsid w:val="00A35A16"/>
    <w:rsid w:val="00A35BC1"/>
    <w:rsid w:val="00A364B3"/>
    <w:rsid w:val="00A369FE"/>
    <w:rsid w:val="00A36AA3"/>
    <w:rsid w:val="00A371C2"/>
    <w:rsid w:val="00A37436"/>
    <w:rsid w:val="00A37A76"/>
    <w:rsid w:val="00A37BC8"/>
    <w:rsid w:val="00A37C21"/>
    <w:rsid w:val="00A40609"/>
    <w:rsid w:val="00A40D11"/>
    <w:rsid w:val="00A418FB"/>
    <w:rsid w:val="00A419C2"/>
    <w:rsid w:val="00A41CA3"/>
    <w:rsid w:val="00A41CE1"/>
    <w:rsid w:val="00A41F34"/>
    <w:rsid w:val="00A42584"/>
    <w:rsid w:val="00A42883"/>
    <w:rsid w:val="00A43016"/>
    <w:rsid w:val="00A431D8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47C"/>
    <w:rsid w:val="00A44648"/>
    <w:rsid w:val="00A44846"/>
    <w:rsid w:val="00A448BE"/>
    <w:rsid w:val="00A44DBD"/>
    <w:rsid w:val="00A451C4"/>
    <w:rsid w:val="00A45735"/>
    <w:rsid w:val="00A4621A"/>
    <w:rsid w:val="00A4662C"/>
    <w:rsid w:val="00A46CBC"/>
    <w:rsid w:val="00A46F4D"/>
    <w:rsid w:val="00A47182"/>
    <w:rsid w:val="00A47261"/>
    <w:rsid w:val="00A472BF"/>
    <w:rsid w:val="00A474F8"/>
    <w:rsid w:val="00A475C2"/>
    <w:rsid w:val="00A47647"/>
    <w:rsid w:val="00A4799E"/>
    <w:rsid w:val="00A47D94"/>
    <w:rsid w:val="00A47E52"/>
    <w:rsid w:val="00A5007D"/>
    <w:rsid w:val="00A503D5"/>
    <w:rsid w:val="00A5052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658"/>
    <w:rsid w:val="00A5299D"/>
    <w:rsid w:val="00A529C5"/>
    <w:rsid w:val="00A52CF2"/>
    <w:rsid w:val="00A52CF7"/>
    <w:rsid w:val="00A53445"/>
    <w:rsid w:val="00A53469"/>
    <w:rsid w:val="00A53C0B"/>
    <w:rsid w:val="00A53D4A"/>
    <w:rsid w:val="00A54355"/>
    <w:rsid w:val="00A5454A"/>
    <w:rsid w:val="00A54DDE"/>
    <w:rsid w:val="00A5512D"/>
    <w:rsid w:val="00A5523E"/>
    <w:rsid w:val="00A55503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BBF"/>
    <w:rsid w:val="00A56D43"/>
    <w:rsid w:val="00A56DB9"/>
    <w:rsid w:val="00A57056"/>
    <w:rsid w:val="00A5708B"/>
    <w:rsid w:val="00A57529"/>
    <w:rsid w:val="00A575E5"/>
    <w:rsid w:val="00A57ACF"/>
    <w:rsid w:val="00A602F8"/>
    <w:rsid w:val="00A6039F"/>
    <w:rsid w:val="00A6066A"/>
    <w:rsid w:val="00A60BCE"/>
    <w:rsid w:val="00A60C08"/>
    <w:rsid w:val="00A60C6C"/>
    <w:rsid w:val="00A6162F"/>
    <w:rsid w:val="00A61932"/>
    <w:rsid w:val="00A61C53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2C"/>
    <w:rsid w:val="00A64BF5"/>
    <w:rsid w:val="00A64CE0"/>
    <w:rsid w:val="00A6552F"/>
    <w:rsid w:val="00A656F5"/>
    <w:rsid w:val="00A6576D"/>
    <w:rsid w:val="00A65B4E"/>
    <w:rsid w:val="00A65D15"/>
    <w:rsid w:val="00A65D53"/>
    <w:rsid w:val="00A65F66"/>
    <w:rsid w:val="00A6616C"/>
    <w:rsid w:val="00A66241"/>
    <w:rsid w:val="00A66425"/>
    <w:rsid w:val="00A66552"/>
    <w:rsid w:val="00A665AB"/>
    <w:rsid w:val="00A66C3A"/>
    <w:rsid w:val="00A66E53"/>
    <w:rsid w:val="00A67017"/>
    <w:rsid w:val="00A67383"/>
    <w:rsid w:val="00A673E0"/>
    <w:rsid w:val="00A67EE9"/>
    <w:rsid w:val="00A67F3F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835"/>
    <w:rsid w:val="00A7194A"/>
    <w:rsid w:val="00A71AA5"/>
    <w:rsid w:val="00A71B29"/>
    <w:rsid w:val="00A71E60"/>
    <w:rsid w:val="00A71F22"/>
    <w:rsid w:val="00A72243"/>
    <w:rsid w:val="00A72268"/>
    <w:rsid w:val="00A7231A"/>
    <w:rsid w:val="00A725C7"/>
    <w:rsid w:val="00A7276B"/>
    <w:rsid w:val="00A72928"/>
    <w:rsid w:val="00A7296D"/>
    <w:rsid w:val="00A73A6C"/>
    <w:rsid w:val="00A73FF9"/>
    <w:rsid w:val="00A74235"/>
    <w:rsid w:val="00A743EE"/>
    <w:rsid w:val="00A74592"/>
    <w:rsid w:val="00A74750"/>
    <w:rsid w:val="00A74B2C"/>
    <w:rsid w:val="00A74C10"/>
    <w:rsid w:val="00A74D26"/>
    <w:rsid w:val="00A74E77"/>
    <w:rsid w:val="00A74ECB"/>
    <w:rsid w:val="00A75EDD"/>
    <w:rsid w:val="00A762CD"/>
    <w:rsid w:val="00A76BE6"/>
    <w:rsid w:val="00A771A3"/>
    <w:rsid w:val="00A77318"/>
    <w:rsid w:val="00A774ED"/>
    <w:rsid w:val="00A77594"/>
    <w:rsid w:val="00A777E3"/>
    <w:rsid w:val="00A77859"/>
    <w:rsid w:val="00A7797A"/>
    <w:rsid w:val="00A77AAF"/>
    <w:rsid w:val="00A77CCA"/>
    <w:rsid w:val="00A800B6"/>
    <w:rsid w:val="00A80BAA"/>
    <w:rsid w:val="00A80F53"/>
    <w:rsid w:val="00A80FD1"/>
    <w:rsid w:val="00A810E2"/>
    <w:rsid w:val="00A812D9"/>
    <w:rsid w:val="00A813A9"/>
    <w:rsid w:val="00A81C5B"/>
    <w:rsid w:val="00A81CCC"/>
    <w:rsid w:val="00A81D6A"/>
    <w:rsid w:val="00A82210"/>
    <w:rsid w:val="00A82383"/>
    <w:rsid w:val="00A8261D"/>
    <w:rsid w:val="00A826F9"/>
    <w:rsid w:val="00A82873"/>
    <w:rsid w:val="00A82A07"/>
    <w:rsid w:val="00A82DD1"/>
    <w:rsid w:val="00A82FD9"/>
    <w:rsid w:val="00A831DB"/>
    <w:rsid w:val="00A8334F"/>
    <w:rsid w:val="00A83663"/>
    <w:rsid w:val="00A8376E"/>
    <w:rsid w:val="00A83B7F"/>
    <w:rsid w:val="00A83E8D"/>
    <w:rsid w:val="00A84085"/>
    <w:rsid w:val="00A840AC"/>
    <w:rsid w:val="00A843B9"/>
    <w:rsid w:val="00A84883"/>
    <w:rsid w:val="00A84A61"/>
    <w:rsid w:val="00A84BBD"/>
    <w:rsid w:val="00A84D68"/>
    <w:rsid w:val="00A84EE5"/>
    <w:rsid w:val="00A852C0"/>
    <w:rsid w:val="00A852FA"/>
    <w:rsid w:val="00A8540E"/>
    <w:rsid w:val="00A85D83"/>
    <w:rsid w:val="00A860E0"/>
    <w:rsid w:val="00A8626A"/>
    <w:rsid w:val="00A8627C"/>
    <w:rsid w:val="00A864EE"/>
    <w:rsid w:val="00A8685E"/>
    <w:rsid w:val="00A86939"/>
    <w:rsid w:val="00A86994"/>
    <w:rsid w:val="00A86A04"/>
    <w:rsid w:val="00A86D5E"/>
    <w:rsid w:val="00A870AA"/>
    <w:rsid w:val="00A875AD"/>
    <w:rsid w:val="00A878BA"/>
    <w:rsid w:val="00A87C22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1D23"/>
    <w:rsid w:val="00A91EE1"/>
    <w:rsid w:val="00A9208E"/>
    <w:rsid w:val="00A9287B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5801"/>
    <w:rsid w:val="00A95922"/>
    <w:rsid w:val="00A96158"/>
    <w:rsid w:val="00A9618C"/>
    <w:rsid w:val="00A961FA"/>
    <w:rsid w:val="00A96208"/>
    <w:rsid w:val="00A962B6"/>
    <w:rsid w:val="00A96FD3"/>
    <w:rsid w:val="00A97FE2"/>
    <w:rsid w:val="00AA0017"/>
    <w:rsid w:val="00AA0201"/>
    <w:rsid w:val="00AA054B"/>
    <w:rsid w:val="00AA0700"/>
    <w:rsid w:val="00AA0926"/>
    <w:rsid w:val="00AA0D0B"/>
    <w:rsid w:val="00AA100F"/>
    <w:rsid w:val="00AA159C"/>
    <w:rsid w:val="00AA166D"/>
    <w:rsid w:val="00AA1925"/>
    <w:rsid w:val="00AA1AAF"/>
    <w:rsid w:val="00AA1DC2"/>
    <w:rsid w:val="00AA1FB6"/>
    <w:rsid w:val="00AA1FD3"/>
    <w:rsid w:val="00AA2352"/>
    <w:rsid w:val="00AA2661"/>
    <w:rsid w:val="00AA2F8C"/>
    <w:rsid w:val="00AA35E6"/>
    <w:rsid w:val="00AA3A3A"/>
    <w:rsid w:val="00AA3B4E"/>
    <w:rsid w:val="00AA3F6F"/>
    <w:rsid w:val="00AA441A"/>
    <w:rsid w:val="00AA482B"/>
    <w:rsid w:val="00AA493C"/>
    <w:rsid w:val="00AA4BA6"/>
    <w:rsid w:val="00AA4EB6"/>
    <w:rsid w:val="00AA4EBE"/>
    <w:rsid w:val="00AA53CC"/>
    <w:rsid w:val="00AA5BEF"/>
    <w:rsid w:val="00AA6722"/>
    <w:rsid w:val="00AA6914"/>
    <w:rsid w:val="00AA6949"/>
    <w:rsid w:val="00AA69C6"/>
    <w:rsid w:val="00AA6A32"/>
    <w:rsid w:val="00AA6F94"/>
    <w:rsid w:val="00AA7463"/>
    <w:rsid w:val="00AA74D2"/>
    <w:rsid w:val="00AA7590"/>
    <w:rsid w:val="00AA7899"/>
    <w:rsid w:val="00AA7DEF"/>
    <w:rsid w:val="00AA7E55"/>
    <w:rsid w:val="00AB006F"/>
    <w:rsid w:val="00AB03EF"/>
    <w:rsid w:val="00AB06EA"/>
    <w:rsid w:val="00AB08F1"/>
    <w:rsid w:val="00AB0EEC"/>
    <w:rsid w:val="00AB0EED"/>
    <w:rsid w:val="00AB1415"/>
    <w:rsid w:val="00AB14EA"/>
    <w:rsid w:val="00AB172D"/>
    <w:rsid w:val="00AB1BCA"/>
    <w:rsid w:val="00AB1D52"/>
    <w:rsid w:val="00AB1F2D"/>
    <w:rsid w:val="00AB22B6"/>
    <w:rsid w:val="00AB2930"/>
    <w:rsid w:val="00AB2D3C"/>
    <w:rsid w:val="00AB345E"/>
    <w:rsid w:val="00AB346F"/>
    <w:rsid w:val="00AB36C1"/>
    <w:rsid w:val="00AB3889"/>
    <w:rsid w:val="00AB3DEA"/>
    <w:rsid w:val="00AB3E0B"/>
    <w:rsid w:val="00AB4155"/>
    <w:rsid w:val="00AB423E"/>
    <w:rsid w:val="00AB4291"/>
    <w:rsid w:val="00AB4797"/>
    <w:rsid w:val="00AB4DE5"/>
    <w:rsid w:val="00AB4E25"/>
    <w:rsid w:val="00AB5BF1"/>
    <w:rsid w:val="00AB5E1D"/>
    <w:rsid w:val="00AB63FF"/>
    <w:rsid w:val="00AB64F3"/>
    <w:rsid w:val="00AB693A"/>
    <w:rsid w:val="00AB6A3F"/>
    <w:rsid w:val="00AB6DA4"/>
    <w:rsid w:val="00AB6DAD"/>
    <w:rsid w:val="00AB725B"/>
    <w:rsid w:val="00AB7332"/>
    <w:rsid w:val="00AB7C37"/>
    <w:rsid w:val="00AB7F7C"/>
    <w:rsid w:val="00AC00DA"/>
    <w:rsid w:val="00AC02A9"/>
    <w:rsid w:val="00AC054B"/>
    <w:rsid w:val="00AC14B6"/>
    <w:rsid w:val="00AC178D"/>
    <w:rsid w:val="00AC18B5"/>
    <w:rsid w:val="00AC26CF"/>
    <w:rsid w:val="00AC3867"/>
    <w:rsid w:val="00AC3DD8"/>
    <w:rsid w:val="00AC3F08"/>
    <w:rsid w:val="00AC41BD"/>
    <w:rsid w:val="00AC4338"/>
    <w:rsid w:val="00AC4530"/>
    <w:rsid w:val="00AC454C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897"/>
    <w:rsid w:val="00AC68DD"/>
    <w:rsid w:val="00AC6C55"/>
    <w:rsid w:val="00AC6D66"/>
    <w:rsid w:val="00AC6F8B"/>
    <w:rsid w:val="00AC7049"/>
    <w:rsid w:val="00AC71DE"/>
    <w:rsid w:val="00AC753D"/>
    <w:rsid w:val="00AC79E8"/>
    <w:rsid w:val="00AC7A7F"/>
    <w:rsid w:val="00AC7A94"/>
    <w:rsid w:val="00AC7B05"/>
    <w:rsid w:val="00AC7CBF"/>
    <w:rsid w:val="00AD011C"/>
    <w:rsid w:val="00AD02FE"/>
    <w:rsid w:val="00AD06A6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BB3"/>
    <w:rsid w:val="00AD1EBF"/>
    <w:rsid w:val="00AD1FF0"/>
    <w:rsid w:val="00AD2452"/>
    <w:rsid w:val="00AD2509"/>
    <w:rsid w:val="00AD25C2"/>
    <w:rsid w:val="00AD280F"/>
    <w:rsid w:val="00AD2AD6"/>
    <w:rsid w:val="00AD2AFB"/>
    <w:rsid w:val="00AD2BCF"/>
    <w:rsid w:val="00AD2CF3"/>
    <w:rsid w:val="00AD2D1D"/>
    <w:rsid w:val="00AD2E1D"/>
    <w:rsid w:val="00AD313B"/>
    <w:rsid w:val="00AD31AB"/>
    <w:rsid w:val="00AD337E"/>
    <w:rsid w:val="00AD37F8"/>
    <w:rsid w:val="00AD3854"/>
    <w:rsid w:val="00AD3CBC"/>
    <w:rsid w:val="00AD3CE8"/>
    <w:rsid w:val="00AD3E98"/>
    <w:rsid w:val="00AD3EFF"/>
    <w:rsid w:val="00AD4022"/>
    <w:rsid w:val="00AD4146"/>
    <w:rsid w:val="00AD41D4"/>
    <w:rsid w:val="00AD4294"/>
    <w:rsid w:val="00AD438A"/>
    <w:rsid w:val="00AD4492"/>
    <w:rsid w:val="00AD457E"/>
    <w:rsid w:val="00AD4761"/>
    <w:rsid w:val="00AD4796"/>
    <w:rsid w:val="00AD47FD"/>
    <w:rsid w:val="00AD4883"/>
    <w:rsid w:val="00AD4DEB"/>
    <w:rsid w:val="00AD4F19"/>
    <w:rsid w:val="00AD5099"/>
    <w:rsid w:val="00AD5549"/>
    <w:rsid w:val="00AD56E4"/>
    <w:rsid w:val="00AD5715"/>
    <w:rsid w:val="00AD5F26"/>
    <w:rsid w:val="00AD6142"/>
    <w:rsid w:val="00AD63EE"/>
    <w:rsid w:val="00AD6737"/>
    <w:rsid w:val="00AD69B6"/>
    <w:rsid w:val="00AD6CCF"/>
    <w:rsid w:val="00AD6FF2"/>
    <w:rsid w:val="00AD75F1"/>
    <w:rsid w:val="00AD76CE"/>
    <w:rsid w:val="00AD7E4C"/>
    <w:rsid w:val="00AD7FFE"/>
    <w:rsid w:val="00AE029E"/>
    <w:rsid w:val="00AE037A"/>
    <w:rsid w:val="00AE03E4"/>
    <w:rsid w:val="00AE068E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00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A6"/>
    <w:rsid w:val="00AE4BCC"/>
    <w:rsid w:val="00AE4C73"/>
    <w:rsid w:val="00AE4D09"/>
    <w:rsid w:val="00AE4D1D"/>
    <w:rsid w:val="00AE5DF8"/>
    <w:rsid w:val="00AE5E3E"/>
    <w:rsid w:val="00AE5EA0"/>
    <w:rsid w:val="00AE6144"/>
    <w:rsid w:val="00AE62FB"/>
    <w:rsid w:val="00AE6C71"/>
    <w:rsid w:val="00AE6E60"/>
    <w:rsid w:val="00AE700E"/>
    <w:rsid w:val="00AE73C4"/>
    <w:rsid w:val="00AE778F"/>
    <w:rsid w:val="00AE77DA"/>
    <w:rsid w:val="00AE7A92"/>
    <w:rsid w:val="00AE7F2E"/>
    <w:rsid w:val="00AF0024"/>
    <w:rsid w:val="00AF0375"/>
    <w:rsid w:val="00AF040F"/>
    <w:rsid w:val="00AF049F"/>
    <w:rsid w:val="00AF0594"/>
    <w:rsid w:val="00AF0EA2"/>
    <w:rsid w:val="00AF16CD"/>
    <w:rsid w:val="00AF1B8E"/>
    <w:rsid w:val="00AF1E8E"/>
    <w:rsid w:val="00AF242F"/>
    <w:rsid w:val="00AF2697"/>
    <w:rsid w:val="00AF281C"/>
    <w:rsid w:val="00AF28D4"/>
    <w:rsid w:val="00AF3096"/>
    <w:rsid w:val="00AF38DD"/>
    <w:rsid w:val="00AF3B04"/>
    <w:rsid w:val="00AF3D78"/>
    <w:rsid w:val="00AF41B5"/>
    <w:rsid w:val="00AF4250"/>
    <w:rsid w:val="00AF4338"/>
    <w:rsid w:val="00AF43F2"/>
    <w:rsid w:val="00AF4592"/>
    <w:rsid w:val="00AF48C8"/>
    <w:rsid w:val="00AF4ED1"/>
    <w:rsid w:val="00AF4EE5"/>
    <w:rsid w:val="00AF529C"/>
    <w:rsid w:val="00AF63DC"/>
    <w:rsid w:val="00AF65E5"/>
    <w:rsid w:val="00AF69D2"/>
    <w:rsid w:val="00AF69D3"/>
    <w:rsid w:val="00AF6C5E"/>
    <w:rsid w:val="00AF6CEE"/>
    <w:rsid w:val="00AF6D82"/>
    <w:rsid w:val="00AF6F6F"/>
    <w:rsid w:val="00AF7573"/>
    <w:rsid w:val="00AF7679"/>
    <w:rsid w:val="00AF7769"/>
    <w:rsid w:val="00AF7FD6"/>
    <w:rsid w:val="00B007A8"/>
    <w:rsid w:val="00B00876"/>
    <w:rsid w:val="00B018C2"/>
    <w:rsid w:val="00B01C2A"/>
    <w:rsid w:val="00B01E3A"/>
    <w:rsid w:val="00B02323"/>
    <w:rsid w:val="00B0248B"/>
    <w:rsid w:val="00B02541"/>
    <w:rsid w:val="00B027E9"/>
    <w:rsid w:val="00B03457"/>
    <w:rsid w:val="00B03C6E"/>
    <w:rsid w:val="00B03D8E"/>
    <w:rsid w:val="00B03DCF"/>
    <w:rsid w:val="00B04743"/>
    <w:rsid w:val="00B04AA0"/>
    <w:rsid w:val="00B04CCF"/>
    <w:rsid w:val="00B04DED"/>
    <w:rsid w:val="00B04F66"/>
    <w:rsid w:val="00B051D6"/>
    <w:rsid w:val="00B054AD"/>
    <w:rsid w:val="00B05893"/>
    <w:rsid w:val="00B05D1B"/>
    <w:rsid w:val="00B064C8"/>
    <w:rsid w:val="00B064F2"/>
    <w:rsid w:val="00B06827"/>
    <w:rsid w:val="00B06974"/>
    <w:rsid w:val="00B06E37"/>
    <w:rsid w:val="00B075B7"/>
    <w:rsid w:val="00B07605"/>
    <w:rsid w:val="00B0780E"/>
    <w:rsid w:val="00B07838"/>
    <w:rsid w:val="00B07A08"/>
    <w:rsid w:val="00B07C49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654"/>
    <w:rsid w:val="00B11974"/>
    <w:rsid w:val="00B11B67"/>
    <w:rsid w:val="00B11D6B"/>
    <w:rsid w:val="00B12297"/>
    <w:rsid w:val="00B1232A"/>
    <w:rsid w:val="00B12337"/>
    <w:rsid w:val="00B124AB"/>
    <w:rsid w:val="00B125A8"/>
    <w:rsid w:val="00B1279B"/>
    <w:rsid w:val="00B127C0"/>
    <w:rsid w:val="00B127C3"/>
    <w:rsid w:val="00B129A3"/>
    <w:rsid w:val="00B129AC"/>
    <w:rsid w:val="00B12BC9"/>
    <w:rsid w:val="00B12DE9"/>
    <w:rsid w:val="00B12EC9"/>
    <w:rsid w:val="00B1302C"/>
    <w:rsid w:val="00B1326C"/>
    <w:rsid w:val="00B132FB"/>
    <w:rsid w:val="00B1346C"/>
    <w:rsid w:val="00B136E6"/>
    <w:rsid w:val="00B1392E"/>
    <w:rsid w:val="00B13C3C"/>
    <w:rsid w:val="00B13CC4"/>
    <w:rsid w:val="00B14344"/>
    <w:rsid w:val="00B144B0"/>
    <w:rsid w:val="00B14A8F"/>
    <w:rsid w:val="00B15834"/>
    <w:rsid w:val="00B15D59"/>
    <w:rsid w:val="00B1641A"/>
    <w:rsid w:val="00B165AC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1EA5"/>
    <w:rsid w:val="00B22285"/>
    <w:rsid w:val="00B229CE"/>
    <w:rsid w:val="00B22B0E"/>
    <w:rsid w:val="00B2310B"/>
    <w:rsid w:val="00B232CE"/>
    <w:rsid w:val="00B2333D"/>
    <w:rsid w:val="00B23576"/>
    <w:rsid w:val="00B23714"/>
    <w:rsid w:val="00B23731"/>
    <w:rsid w:val="00B2378D"/>
    <w:rsid w:val="00B23A45"/>
    <w:rsid w:val="00B23AB7"/>
    <w:rsid w:val="00B23BF3"/>
    <w:rsid w:val="00B23F71"/>
    <w:rsid w:val="00B24405"/>
    <w:rsid w:val="00B24407"/>
    <w:rsid w:val="00B2446C"/>
    <w:rsid w:val="00B24484"/>
    <w:rsid w:val="00B24885"/>
    <w:rsid w:val="00B2493A"/>
    <w:rsid w:val="00B24C74"/>
    <w:rsid w:val="00B25208"/>
    <w:rsid w:val="00B253BD"/>
    <w:rsid w:val="00B25413"/>
    <w:rsid w:val="00B2547C"/>
    <w:rsid w:val="00B2574D"/>
    <w:rsid w:val="00B2580A"/>
    <w:rsid w:val="00B25816"/>
    <w:rsid w:val="00B2590F"/>
    <w:rsid w:val="00B25CCC"/>
    <w:rsid w:val="00B25E79"/>
    <w:rsid w:val="00B25EB3"/>
    <w:rsid w:val="00B25F7B"/>
    <w:rsid w:val="00B26143"/>
    <w:rsid w:val="00B2634B"/>
    <w:rsid w:val="00B26463"/>
    <w:rsid w:val="00B265F0"/>
    <w:rsid w:val="00B266D4"/>
    <w:rsid w:val="00B2680E"/>
    <w:rsid w:val="00B26C1E"/>
    <w:rsid w:val="00B26CC4"/>
    <w:rsid w:val="00B26FD7"/>
    <w:rsid w:val="00B279C9"/>
    <w:rsid w:val="00B27A30"/>
    <w:rsid w:val="00B27B45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B40"/>
    <w:rsid w:val="00B31C5B"/>
    <w:rsid w:val="00B3228E"/>
    <w:rsid w:val="00B3274F"/>
    <w:rsid w:val="00B32780"/>
    <w:rsid w:val="00B32BEB"/>
    <w:rsid w:val="00B32E9C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3E39"/>
    <w:rsid w:val="00B34347"/>
    <w:rsid w:val="00B343D7"/>
    <w:rsid w:val="00B34BF7"/>
    <w:rsid w:val="00B34D66"/>
    <w:rsid w:val="00B35086"/>
    <w:rsid w:val="00B35253"/>
    <w:rsid w:val="00B3538C"/>
    <w:rsid w:val="00B35983"/>
    <w:rsid w:val="00B35A5C"/>
    <w:rsid w:val="00B35C58"/>
    <w:rsid w:val="00B35D04"/>
    <w:rsid w:val="00B35D81"/>
    <w:rsid w:val="00B35D95"/>
    <w:rsid w:val="00B35E33"/>
    <w:rsid w:val="00B362A8"/>
    <w:rsid w:val="00B364AD"/>
    <w:rsid w:val="00B36C70"/>
    <w:rsid w:val="00B36E58"/>
    <w:rsid w:val="00B36E84"/>
    <w:rsid w:val="00B36F42"/>
    <w:rsid w:val="00B37146"/>
    <w:rsid w:val="00B372A0"/>
    <w:rsid w:val="00B37991"/>
    <w:rsid w:val="00B37A7B"/>
    <w:rsid w:val="00B37ABE"/>
    <w:rsid w:val="00B37EDF"/>
    <w:rsid w:val="00B37F73"/>
    <w:rsid w:val="00B400EB"/>
    <w:rsid w:val="00B40C01"/>
    <w:rsid w:val="00B40DC5"/>
    <w:rsid w:val="00B40DF0"/>
    <w:rsid w:val="00B40E6C"/>
    <w:rsid w:val="00B412BA"/>
    <w:rsid w:val="00B419EF"/>
    <w:rsid w:val="00B41B01"/>
    <w:rsid w:val="00B41C25"/>
    <w:rsid w:val="00B41F49"/>
    <w:rsid w:val="00B420FA"/>
    <w:rsid w:val="00B42323"/>
    <w:rsid w:val="00B423DC"/>
    <w:rsid w:val="00B42453"/>
    <w:rsid w:val="00B426D2"/>
    <w:rsid w:val="00B42A5D"/>
    <w:rsid w:val="00B42AF8"/>
    <w:rsid w:val="00B42CE3"/>
    <w:rsid w:val="00B42EE1"/>
    <w:rsid w:val="00B43365"/>
    <w:rsid w:val="00B434A4"/>
    <w:rsid w:val="00B434E0"/>
    <w:rsid w:val="00B438D1"/>
    <w:rsid w:val="00B43C18"/>
    <w:rsid w:val="00B43DC5"/>
    <w:rsid w:val="00B44023"/>
    <w:rsid w:val="00B4409C"/>
    <w:rsid w:val="00B4419E"/>
    <w:rsid w:val="00B441B7"/>
    <w:rsid w:val="00B441FB"/>
    <w:rsid w:val="00B442C0"/>
    <w:rsid w:val="00B45097"/>
    <w:rsid w:val="00B45EFF"/>
    <w:rsid w:val="00B46058"/>
    <w:rsid w:val="00B465AB"/>
    <w:rsid w:val="00B4687D"/>
    <w:rsid w:val="00B469CD"/>
    <w:rsid w:val="00B46EB8"/>
    <w:rsid w:val="00B47524"/>
    <w:rsid w:val="00B476D4"/>
    <w:rsid w:val="00B47811"/>
    <w:rsid w:val="00B47901"/>
    <w:rsid w:val="00B50264"/>
    <w:rsid w:val="00B5045E"/>
    <w:rsid w:val="00B50575"/>
    <w:rsid w:val="00B5077B"/>
    <w:rsid w:val="00B50B5B"/>
    <w:rsid w:val="00B50D49"/>
    <w:rsid w:val="00B510CA"/>
    <w:rsid w:val="00B51139"/>
    <w:rsid w:val="00B51179"/>
    <w:rsid w:val="00B516F2"/>
    <w:rsid w:val="00B51784"/>
    <w:rsid w:val="00B51E77"/>
    <w:rsid w:val="00B5267A"/>
    <w:rsid w:val="00B52DBC"/>
    <w:rsid w:val="00B52E0E"/>
    <w:rsid w:val="00B52ED3"/>
    <w:rsid w:val="00B531F3"/>
    <w:rsid w:val="00B53213"/>
    <w:rsid w:val="00B53346"/>
    <w:rsid w:val="00B53550"/>
    <w:rsid w:val="00B5356D"/>
    <w:rsid w:val="00B5373D"/>
    <w:rsid w:val="00B53767"/>
    <w:rsid w:val="00B53794"/>
    <w:rsid w:val="00B53B0E"/>
    <w:rsid w:val="00B53D51"/>
    <w:rsid w:val="00B5438B"/>
    <w:rsid w:val="00B546D8"/>
    <w:rsid w:val="00B54A64"/>
    <w:rsid w:val="00B54C58"/>
    <w:rsid w:val="00B54E51"/>
    <w:rsid w:val="00B551C0"/>
    <w:rsid w:val="00B55543"/>
    <w:rsid w:val="00B556BA"/>
    <w:rsid w:val="00B5581E"/>
    <w:rsid w:val="00B55861"/>
    <w:rsid w:val="00B55999"/>
    <w:rsid w:val="00B55B23"/>
    <w:rsid w:val="00B55C03"/>
    <w:rsid w:val="00B55CF7"/>
    <w:rsid w:val="00B5601C"/>
    <w:rsid w:val="00B5624E"/>
    <w:rsid w:val="00B564AC"/>
    <w:rsid w:val="00B5671D"/>
    <w:rsid w:val="00B56AA5"/>
    <w:rsid w:val="00B56C14"/>
    <w:rsid w:val="00B56CCE"/>
    <w:rsid w:val="00B56D23"/>
    <w:rsid w:val="00B571D4"/>
    <w:rsid w:val="00B57D10"/>
    <w:rsid w:val="00B57DF5"/>
    <w:rsid w:val="00B60074"/>
    <w:rsid w:val="00B6040C"/>
    <w:rsid w:val="00B606A9"/>
    <w:rsid w:val="00B607AE"/>
    <w:rsid w:val="00B608C3"/>
    <w:rsid w:val="00B609A1"/>
    <w:rsid w:val="00B609AA"/>
    <w:rsid w:val="00B60A21"/>
    <w:rsid w:val="00B60D02"/>
    <w:rsid w:val="00B610CC"/>
    <w:rsid w:val="00B6126A"/>
    <w:rsid w:val="00B61726"/>
    <w:rsid w:val="00B61949"/>
    <w:rsid w:val="00B61ADB"/>
    <w:rsid w:val="00B61CB4"/>
    <w:rsid w:val="00B61E87"/>
    <w:rsid w:val="00B61ECA"/>
    <w:rsid w:val="00B62AC5"/>
    <w:rsid w:val="00B630EE"/>
    <w:rsid w:val="00B63129"/>
    <w:rsid w:val="00B63351"/>
    <w:rsid w:val="00B63482"/>
    <w:rsid w:val="00B63837"/>
    <w:rsid w:val="00B63846"/>
    <w:rsid w:val="00B6385F"/>
    <w:rsid w:val="00B639CF"/>
    <w:rsid w:val="00B639F2"/>
    <w:rsid w:val="00B64171"/>
    <w:rsid w:val="00B641DC"/>
    <w:rsid w:val="00B6456D"/>
    <w:rsid w:val="00B645FC"/>
    <w:rsid w:val="00B64D28"/>
    <w:rsid w:val="00B64D79"/>
    <w:rsid w:val="00B64EFB"/>
    <w:rsid w:val="00B65033"/>
    <w:rsid w:val="00B65067"/>
    <w:rsid w:val="00B65A6C"/>
    <w:rsid w:val="00B65AD9"/>
    <w:rsid w:val="00B65B3D"/>
    <w:rsid w:val="00B66215"/>
    <w:rsid w:val="00B6639C"/>
    <w:rsid w:val="00B669C7"/>
    <w:rsid w:val="00B6708C"/>
    <w:rsid w:val="00B673A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06"/>
    <w:rsid w:val="00B70E74"/>
    <w:rsid w:val="00B70F61"/>
    <w:rsid w:val="00B71153"/>
    <w:rsid w:val="00B71775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C30"/>
    <w:rsid w:val="00B74C7F"/>
    <w:rsid w:val="00B74D86"/>
    <w:rsid w:val="00B74FBD"/>
    <w:rsid w:val="00B74FFD"/>
    <w:rsid w:val="00B750B7"/>
    <w:rsid w:val="00B7518E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178"/>
    <w:rsid w:val="00B77312"/>
    <w:rsid w:val="00B774E0"/>
    <w:rsid w:val="00B7754C"/>
    <w:rsid w:val="00B775E5"/>
    <w:rsid w:val="00B7772C"/>
    <w:rsid w:val="00B8006B"/>
    <w:rsid w:val="00B8015C"/>
    <w:rsid w:val="00B80436"/>
    <w:rsid w:val="00B80895"/>
    <w:rsid w:val="00B80A97"/>
    <w:rsid w:val="00B80AE3"/>
    <w:rsid w:val="00B8129E"/>
    <w:rsid w:val="00B81995"/>
    <w:rsid w:val="00B81996"/>
    <w:rsid w:val="00B81D34"/>
    <w:rsid w:val="00B82319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5C4F"/>
    <w:rsid w:val="00B86086"/>
    <w:rsid w:val="00B877E5"/>
    <w:rsid w:val="00B87A24"/>
    <w:rsid w:val="00B90588"/>
    <w:rsid w:val="00B90865"/>
    <w:rsid w:val="00B909DE"/>
    <w:rsid w:val="00B91356"/>
    <w:rsid w:val="00B9139C"/>
    <w:rsid w:val="00B915DD"/>
    <w:rsid w:val="00B91618"/>
    <w:rsid w:val="00B919C3"/>
    <w:rsid w:val="00B9259D"/>
    <w:rsid w:val="00B92853"/>
    <w:rsid w:val="00B9291E"/>
    <w:rsid w:val="00B92B31"/>
    <w:rsid w:val="00B92B57"/>
    <w:rsid w:val="00B92DCE"/>
    <w:rsid w:val="00B92EC6"/>
    <w:rsid w:val="00B9307D"/>
    <w:rsid w:val="00B93758"/>
    <w:rsid w:val="00B93804"/>
    <w:rsid w:val="00B9399B"/>
    <w:rsid w:val="00B93C4C"/>
    <w:rsid w:val="00B93E26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681"/>
    <w:rsid w:val="00B95715"/>
    <w:rsid w:val="00B95776"/>
    <w:rsid w:val="00B9579F"/>
    <w:rsid w:val="00B95CA3"/>
    <w:rsid w:val="00B95CBA"/>
    <w:rsid w:val="00B96D39"/>
    <w:rsid w:val="00B97131"/>
    <w:rsid w:val="00B9730F"/>
    <w:rsid w:val="00B973CB"/>
    <w:rsid w:val="00B974E4"/>
    <w:rsid w:val="00B97764"/>
    <w:rsid w:val="00B9782E"/>
    <w:rsid w:val="00B978C2"/>
    <w:rsid w:val="00B9790B"/>
    <w:rsid w:val="00B97942"/>
    <w:rsid w:val="00B97FB0"/>
    <w:rsid w:val="00BA0154"/>
    <w:rsid w:val="00BA02BB"/>
    <w:rsid w:val="00BA0337"/>
    <w:rsid w:val="00BA03AC"/>
    <w:rsid w:val="00BA04A4"/>
    <w:rsid w:val="00BA0521"/>
    <w:rsid w:val="00BA0F3F"/>
    <w:rsid w:val="00BA1158"/>
    <w:rsid w:val="00BA11D7"/>
    <w:rsid w:val="00BA133E"/>
    <w:rsid w:val="00BA13F8"/>
    <w:rsid w:val="00BA1639"/>
    <w:rsid w:val="00BA1913"/>
    <w:rsid w:val="00BA1998"/>
    <w:rsid w:val="00BA212B"/>
    <w:rsid w:val="00BA2167"/>
    <w:rsid w:val="00BA226B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CDC"/>
    <w:rsid w:val="00BA3F06"/>
    <w:rsid w:val="00BA3F7A"/>
    <w:rsid w:val="00BA44B3"/>
    <w:rsid w:val="00BA45D0"/>
    <w:rsid w:val="00BA47BE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CB6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589"/>
    <w:rsid w:val="00BB2AD9"/>
    <w:rsid w:val="00BB2CB9"/>
    <w:rsid w:val="00BB3044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946"/>
    <w:rsid w:val="00BB4B2C"/>
    <w:rsid w:val="00BB4CFF"/>
    <w:rsid w:val="00BB5380"/>
    <w:rsid w:val="00BB5503"/>
    <w:rsid w:val="00BB5592"/>
    <w:rsid w:val="00BB5679"/>
    <w:rsid w:val="00BB58B6"/>
    <w:rsid w:val="00BB595C"/>
    <w:rsid w:val="00BB5A7D"/>
    <w:rsid w:val="00BB5C4D"/>
    <w:rsid w:val="00BB5EC5"/>
    <w:rsid w:val="00BB64F8"/>
    <w:rsid w:val="00BB6951"/>
    <w:rsid w:val="00BB6EB3"/>
    <w:rsid w:val="00BC01BE"/>
    <w:rsid w:val="00BC0570"/>
    <w:rsid w:val="00BC05A6"/>
    <w:rsid w:val="00BC0635"/>
    <w:rsid w:val="00BC0B0C"/>
    <w:rsid w:val="00BC0C20"/>
    <w:rsid w:val="00BC0D5B"/>
    <w:rsid w:val="00BC0E70"/>
    <w:rsid w:val="00BC2149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3A4"/>
    <w:rsid w:val="00BC44FE"/>
    <w:rsid w:val="00BC45B2"/>
    <w:rsid w:val="00BC4718"/>
    <w:rsid w:val="00BC4D82"/>
    <w:rsid w:val="00BC4F27"/>
    <w:rsid w:val="00BC55D6"/>
    <w:rsid w:val="00BC5834"/>
    <w:rsid w:val="00BC5C53"/>
    <w:rsid w:val="00BC5CE8"/>
    <w:rsid w:val="00BC5EF2"/>
    <w:rsid w:val="00BC5F7E"/>
    <w:rsid w:val="00BC6234"/>
    <w:rsid w:val="00BC6881"/>
    <w:rsid w:val="00BC6E8A"/>
    <w:rsid w:val="00BC6F0C"/>
    <w:rsid w:val="00BC705F"/>
    <w:rsid w:val="00BC70AF"/>
    <w:rsid w:val="00BC7A74"/>
    <w:rsid w:val="00BC7E75"/>
    <w:rsid w:val="00BC7F3D"/>
    <w:rsid w:val="00BD1292"/>
    <w:rsid w:val="00BD1B7C"/>
    <w:rsid w:val="00BD1D46"/>
    <w:rsid w:val="00BD22CD"/>
    <w:rsid w:val="00BD2467"/>
    <w:rsid w:val="00BD249E"/>
    <w:rsid w:val="00BD2BB0"/>
    <w:rsid w:val="00BD2D20"/>
    <w:rsid w:val="00BD2F11"/>
    <w:rsid w:val="00BD31E6"/>
    <w:rsid w:val="00BD33B8"/>
    <w:rsid w:val="00BD344B"/>
    <w:rsid w:val="00BD3706"/>
    <w:rsid w:val="00BD37EF"/>
    <w:rsid w:val="00BD3E45"/>
    <w:rsid w:val="00BD4147"/>
    <w:rsid w:val="00BD471E"/>
    <w:rsid w:val="00BD4B0F"/>
    <w:rsid w:val="00BD4E72"/>
    <w:rsid w:val="00BD4E8A"/>
    <w:rsid w:val="00BD509B"/>
    <w:rsid w:val="00BD50E1"/>
    <w:rsid w:val="00BD5192"/>
    <w:rsid w:val="00BD56CB"/>
    <w:rsid w:val="00BD5BCF"/>
    <w:rsid w:val="00BD5CA9"/>
    <w:rsid w:val="00BD6195"/>
    <w:rsid w:val="00BD62C4"/>
    <w:rsid w:val="00BD6324"/>
    <w:rsid w:val="00BD6911"/>
    <w:rsid w:val="00BD6B64"/>
    <w:rsid w:val="00BD6B7F"/>
    <w:rsid w:val="00BD6B8F"/>
    <w:rsid w:val="00BD6D87"/>
    <w:rsid w:val="00BD6DE0"/>
    <w:rsid w:val="00BD6E9A"/>
    <w:rsid w:val="00BD762C"/>
    <w:rsid w:val="00BD7750"/>
    <w:rsid w:val="00BD77F0"/>
    <w:rsid w:val="00BD7918"/>
    <w:rsid w:val="00BD7AD4"/>
    <w:rsid w:val="00BE007B"/>
    <w:rsid w:val="00BE00E2"/>
    <w:rsid w:val="00BE0143"/>
    <w:rsid w:val="00BE026D"/>
    <w:rsid w:val="00BE0B05"/>
    <w:rsid w:val="00BE0E30"/>
    <w:rsid w:val="00BE0FD0"/>
    <w:rsid w:val="00BE0FF1"/>
    <w:rsid w:val="00BE12B2"/>
    <w:rsid w:val="00BE12FA"/>
    <w:rsid w:val="00BE1400"/>
    <w:rsid w:val="00BE16D7"/>
    <w:rsid w:val="00BE1971"/>
    <w:rsid w:val="00BE1E7A"/>
    <w:rsid w:val="00BE246A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5CC"/>
    <w:rsid w:val="00BE5967"/>
    <w:rsid w:val="00BE5A4E"/>
    <w:rsid w:val="00BE5BE6"/>
    <w:rsid w:val="00BE5DCA"/>
    <w:rsid w:val="00BE621F"/>
    <w:rsid w:val="00BE6904"/>
    <w:rsid w:val="00BE6AF9"/>
    <w:rsid w:val="00BE6C72"/>
    <w:rsid w:val="00BE6D2C"/>
    <w:rsid w:val="00BE7173"/>
    <w:rsid w:val="00BE7266"/>
    <w:rsid w:val="00BE74C5"/>
    <w:rsid w:val="00BE758F"/>
    <w:rsid w:val="00BE76BE"/>
    <w:rsid w:val="00BE7A86"/>
    <w:rsid w:val="00BE7AA5"/>
    <w:rsid w:val="00BE7B49"/>
    <w:rsid w:val="00BE7E5E"/>
    <w:rsid w:val="00BE7F2A"/>
    <w:rsid w:val="00BE7F80"/>
    <w:rsid w:val="00BF12C8"/>
    <w:rsid w:val="00BF1486"/>
    <w:rsid w:val="00BF17DB"/>
    <w:rsid w:val="00BF189C"/>
    <w:rsid w:val="00BF19AA"/>
    <w:rsid w:val="00BF1BA2"/>
    <w:rsid w:val="00BF1C05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52E7"/>
    <w:rsid w:val="00BF5BCD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92"/>
    <w:rsid w:val="00C003F3"/>
    <w:rsid w:val="00C0054A"/>
    <w:rsid w:val="00C00623"/>
    <w:rsid w:val="00C00633"/>
    <w:rsid w:val="00C0067B"/>
    <w:rsid w:val="00C008FE"/>
    <w:rsid w:val="00C0096F"/>
    <w:rsid w:val="00C009B3"/>
    <w:rsid w:val="00C009D3"/>
    <w:rsid w:val="00C00F01"/>
    <w:rsid w:val="00C0101E"/>
    <w:rsid w:val="00C012FA"/>
    <w:rsid w:val="00C0148E"/>
    <w:rsid w:val="00C01566"/>
    <w:rsid w:val="00C016FF"/>
    <w:rsid w:val="00C01764"/>
    <w:rsid w:val="00C019EA"/>
    <w:rsid w:val="00C02184"/>
    <w:rsid w:val="00C023C3"/>
    <w:rsid w:val="00C025F1"/>
    <w:rsid w:val="00C0276B"/>
    <w:rsid w:val="00C02872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4AA6"/>
    <w:rsid w:val="00C05095"/>
    <w:rsid w:val="00C050FE"/>
    <w:rsid w:val="00C0554D"/>
    <w:rsid w:val="00C05851"/>
    <w:rsid w:val="00C05A53"/>
    <w:rsid w:val="00C06168"/>
    <w:rsid w:val="00C062A3"/>
    <w:rsid w:val="00C0661C"/>
    <w:rsid w:val="00C066CA"/>
    <w:rsid w:val="00C068E0"/>
    <w:rsid w:val="00C06C4E"/>
    <w:rsid w:val="00C06D16"/>
    <w:rsid w:val="00C0717A"/>
    <w:rsid w:val="00C07382"/>
    <w:rsid w:val="00C07549"/>
    <w:rsid w:val="00C07679"/>
    <w:rsid w:val="00C07919"/>
    <w:rsid w:val="00C07B80"/>
    <w:rsid w:val="00C07D95"/>
    <w:rsid w:val="00C07E4C"/>
    <w:rsid w:val="00C102BD"/>
    <w:rsid w:val="00C10867"/>
    <w:rsid w:val="00C108AB"/>
    <w:rsid w:val="00C10D23"/>
    <w:rsid w:val="00C11071"/>
    <w:rsid w:val="00C1117D"/>
    <w:rsid w:val="00C11914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1BA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34D"/>
    <w:rsid w:val="00C20519"/>
    <w:rsid w:val="00C205D4"/>
    <w:rsid w:val="00C20815"/>
    <w:rsid w:val="00C2091A"/>
    <w:rsid w:val="00C209F0"/>
    <w:rsid w:val="00C20D7E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25C"/>
    <w:rsid w:val="00C243E7"/>
    <w:rsid w:val="00C24670"/>
    <w:rsid w:val="00C24704"/>
    <w:rsid w:val="00C249FE"/>
    <w:rsid w:val="00C24C17"/>
    <w:rsid w:val="00C24EDE"/>
    <w:rsid w:val="00C2509F"/>
    <w:rsid w:val="00C2567F"/>
    <w:rsid w:val="00C25746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27E3F"/>
    <w:rsid w:val="00C27FC2"/>
    <w:rsid w:val="00C30485"/>
    <w:rsid w:val="00C307AF"/>
    <w:rsid w:val="00C307C3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4D81"/>
    <w:rsid w:val="00C35175"/>
    <w:rsid w:val="00C353CE"/>
    <w:rsid w:val="00C35D11"/>
    <w:rsid w:val="00C35F1B"/>
    <w:rsid w:val="00C360EB"/>
    <w:rsid w:val="00C36377"/>
    <w:rsid w:val="00C36686"/>
    <w:rsid w:val="00C366F5"/>
    <w:rsid w:val="00C36B6B"/>
    <w:rsid w:val="00C36C69"/>
    <w:rsid w:val="00C36FD1"/>
    <w:rsid w:val="00C37030"/>
    <w:rsid w:val="00C373D2"/>
    <w:rsid w:val="00C37466"/>
    <w:rsid w:val="00C37D5A"/>
    <w:rsid w:val="00C40005"/>
    <w:rsid w:val="00C40017"/>
    <w:rsid w:val="00C40215"/>
    <w:rsid w:val="00C4024E"/>
    <w:rsid w:val="00C403F8"/>
    <w:rsid w:val="00C4049D"/>
    <w:rsid w:val="00C406C7"/>
    <w:rsid w:val="00C4099E"/>
    <w:rsid w:val="00C40D48"/>
    <w:rsid w:val="00C40FC2"/>
    <w:rsid w:val="00C411CD"/>
    <w:rsid w:val="00C41800"/>
    <w:rsid w:val="00C41C5B"/>
    <w:rsid w:val="00C41F1D"/>
    <w:rsid w:val="00C42A45"/>
    <w:rsid w:val="00C42BC1"/>
    <w:rsid w:val="00C42BC2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7B8"/>
    <w:rsid w:val="00C44B04"/>
    <w:rsid w:val="00C45D93"/>
    <w:rsid w:val="00C46558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225"/>
    <w:rsid w:val="00C503EA"/>
    <w:rsid w:val="00C50521"/>
    <w:rsid w:val="00C50675"/>
    <w:rsid w:val="00C50834"/>
    <w:rsid w:val="00C50CC2"/>
    <w:rsid w:val="00C50FB3"/>
    <w:rsid w:val="00C51303"/>
    <w:rsid w:val="00C513EB"/>
    <w:rsid w:val="00C517B0"/>
    <w:rsid w:val="00C51CC0"/>
    <w:rsid w:val="00C51E6B"/>
    <w:rsid w:val="00C52537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7FE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E80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170C"/>
    <w:rsid w:val="00C62511"/>
    <w:rsid w:val="00C6254E"/>
    <w:rsid w:val="00C62668"/>
    <w:rsid w:val="00C62725"/>
    <w:rsid w:val="00C62930"/>
    <w:rsid w:val="00C62C95"/>
    <w:rsid w:val="00C62E9D"/>
    <w:rsid w:val="00C6320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B64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CEE"/>
    <w:rsid w:val="00C66D36"/>
    <w:rsid w:val="00C66FB7"/>
    <w:rsid w:val="00C670C7"/>
    <w:rsid w:val="00C670D4"/>
    <w:rsid w:val="00C671ED"/>
    <w:rsid w:val="00C677B0"/>
    <w:rsid w:val="00C67966"/>
    <w:rsid w:val="00C67DFA"/>
    <w:rsid w:val="00C70128"/>
    <w:rsid w:val="00C701E2"/>
    <w:rsid w:val="00C705E4"/>
    <w:rsid w:val="00C70612"/>
    <w:rsid w:val="00C70F87"/>
    <w:rsid w:val="00C712BB"/>
    <w:rsid w:val="00C71376"/>
    <w:rsid w:val="00C719E3"/>
    <w:rsid w:val="00C720C7"/>
    <w:rsid w:val="00C7248F"/>
    <w:rsid w:val="00C729BE"/>
    <w:rsid w:val="00C72A50"/>
    <w:rsid w:val="00C72D39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D6D"/>
    <w:rsid w:val="00C74E63"/>
    <w:rsid w:val="00C7567F"/>
    <w:rsid w:val="00C75897"/>
    <w:rsid w:val="00C75926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746"/>
    <w:rsid w:val="00C81C9B"/>
    <w:rsid w:val="00C81DB9"/>
    <w:rsid w:val="00C81DBB"/>
    <w:rsid w:val="00C81E1F"/>
    <w:rsid w:val="00C823C1"/>
    <w:rsid w:val="00C82753"/>
    <w:rsid w:val="00C827E6"/>
    <w:rsid w:val="00C82AA4"/>
    <w:rsid w:val="00C82C7B"/>
    <w:rsid w:val="00C82D46"/>
    <w:rsid w:val="00C837E8"/>
    <w:rsid w:val="00C841E9"/>
    <w:rsid w:val="00C84450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5FF1"/>
    <w:rsid w:val="00C8683B"/>
    <w:rsid w:val="00C86900"/>
    <w:rsid w:val="00C86995"/>
    <w:rsid w:val="00C871AC"/>
    <w:rsid w:val="00C871E9"/>
    <w:rsid w:val="00C8768C"/>
    <w:rsid w:val="00C87A1A"/>
    <w:rsid w:val="00C87B18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0F5C"/>
    <w:rsid w:val="00C91353"/>
    <w:rsid w:val="00C91729"/>
    <w:rsid w:val="00C918EA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27C"/>
    <w:rsid w:val="00C9473E"/>
    <w:rsid w:val="00C947FA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804"/>
    <w:rsid w:val="00C96D73"/>
    <w:rsid w:val="00C96DB4"/>
    <w:rsid w:val="00C9712C"/>
    <w:rsid w:val="00C97231"/>
    <w:rsid w:val="00C97459"/>
    <w:rsid w:val="00C974AC"/>
    <w:rsid w:val="00C9754E"/>
    <w:rsid w:val="00C975F5"/>
    <w:rsid w:val="00C97B58"/>
    <w:rsid w:val="00C97BF2"/>
    <w:rsid w:val="00C97DD3"/>
    <w:rsid w:val="00C97E51"/>
    <w:rsid w:val="00CA0008"/>
    <w:rsid w:val="00CA0224"/>
    <w:rsid w:val="00CA0542"/>
    <w:rsid w:val="00CA093B"/>
    <w:rsid w:val="00CA0CAA"/>
    <w:rsid w:val="00CA0CB1"/>
    <w:rsid w:val="00CA15FA"/>
    <w:rsid w:val="00CA18A5"/>
    <w:rsid w:val="00CA18AB"/>
    <w:rsid w:val="00CA1C23"/>
    <w:rsid w:val="00CA1DB2"/>
    <w:rsid w:val="00CA1FBA"/>
    <w:rsid w:val="00CA228B"/>
    <w:rsid w:val="00CA2626"/>
    <w:rsid w:val="00CA292F"/>
    <w:rsid w:val="00CA29A6"/>
    <w:rsid w:val="00CA2BFB"/>
    <w:rsid w:val="00CA2CC6"/>
    <w:rsid w:val="00CA2D93"/>
    <w:rsid w:val="00CA3137"/>
    <w:rsid w:val="00CA3D4B"/>
    <w:rsid w:val="00CA3F1A"/>
    <w:rsid w:val="00CA3F56"/>
    <w:rsid w:val="00CA4075"/>
    <w:rsid w:val="00CA4381"/>
    <w:rsid w:val="00CA4411"/>
    <w:rsid w:val="00CA45D5"/>
    <w:rsid w:val="00CA4817"/>
    <w:rsid w:val="00CA4FF5"/>
    <w:rsid w:val="00CA5152"/>
    <w:rsid w:val="00CA5368"/>
    <w:rsid w:val="00CA53B0"/>
    <w:rsid w:val="00CA57D2"/>
    <w:rsid w:val="00CA62FA"/>
    <w:rsid w:val="00CA631A"/>
    <w:rsid w:val="00CA6C32"/>
    <w:rsid w:val="00CA6CD2"/>
    <w:rsid w:val="00CA7198"/>
    <w:rsid w:val="00CA74A3"/>
    <w:rsid w:val="00CA771E"/>
    <w:rsid w:val="00CA79BB"/>
    <w:rsid w:val="00CA79D6"/>
    <w:rsid w:val="00CA7CDE"/>
    <w:rsid w:val="00CA7E26"/>
    <w:rsid w:val="00CA7F8D"/>
    <w:rsid w:val="00CB053B"/>
    <w:rsid w:val="00CB089F"/>
    <w:rsid w:val="00CB0CCC"/>
    <w:rsid w:val="00CB11E0"/>
    <w:rsid w:val="00CB1313"/>
    <w:rsid w:val="00CB18D9"/>
    <w:rsid w:val="00CB1B62"/>
    <w:rsid w:val="00CB2177"/>
    <w:rsid w:val="00CB24D6"/>
    <w:rsid w:val="00CB2576"/>
    <w:rsid w:val="00CB27E4"/>
    <w:rsid w:val="00CB2856"/>
    <w:rsid w:val="00CB2A96"/>
    <w:rsid w:val="00CB2ABA"/>
    <w:rsid w:val="00CB2E7D"/>
    <w:rsid w:val="00CB3369"/>
    <w:rsid w:val="00CB380A"/>
    <w:rsid w:val="00CB39B4"/>
    <w:rsid w:val="00CB3A05"/>
    <w:rsid w:val="00CB3B33"/>
    <w:rsid w:val="00CB415A"/>
    <w:rsid w:val="00CB42F1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18E"/>
    <w:rsid w:val="00CB7218"/>
    <w:rsid w:val="00CB746E"/>
    <w:rsid w:val="00CB74C7"/>
    <w:rsid w:val="00CB777C"/>
    <w:rsid w:val="00CB7A59"/>
    <w:rsid w:val="00CB7CFA"/>
    <w:rsid w:val="00CC007A"/>
    <w:rsid w:val="00CC01C9"/>
    <w:rsid w:val="00CC056D"/>
    <w:rsid w:val="00CC0952"/>
    <w:rsid w:val="00CC0C37"/>
    <w:rsid w:val="00CC0F0C"/>
    <w:rsid w:val="00CC10D2"/>
    <w:rsid w:val="00CC1180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3FF8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5C32"/>
    <w:rsid w:val="00CC613C"/>
    <w:rsid w:val="00CC6530"/>
    <w:rsid w:val="00CC68A5"/>
    <w:rsid w:val="00CC6A56"/>
    <w:rsid w:val="00CC6BC7"/>
    <w:rsid w:val="00CC6C82"/>
    <w:rsid w:val="00CC6CC5"/>
    <w:rsid w:val="00CC714A"/>
    <w:rsid w:val="00CC725A"/>
    <w:rsid w:val="00CC7462"/>
    <w:rsid w:val="00CC76CB"/>
    <w:rsid w:val="00CC76D6"/>
    <w:rsid w:val="00CC794D"/>
    <w:rsid w:val="00CC79F3"/>
    <w:rsid w:val="00CC7B1E"/>
    <w:rsid w:val="00CD0627"/>
    <w:rsid w:val="00CD06FF"/>
    <w:rsid w:val="00CD084F"/>
    <w:rsid w:val="00CD0952"/>
    <w:rsid w:val="00CD0A23"/>
    <w:rsid w:val="00CD0C58"/>
    <w:rsid w:val="00CD0D69"/>
    <w:rsid w:val="00CD0E00"/>
    <w:rsid w:val="00CD101F"/>
    <w:rsid w:val="00CD1889"/>
    <w:rsid w:val="00CD18F9"/>
    <w:rsid w:val="00CD192F"/>
    <w:rsid w:val="00CD19E4"/>
    <w:rsid w:val="00CD1D60"/>
    <w:rsid w:val="00CD1E0F"/>
    <w:rsid w:val="00CD22F9"/>
    <w:rsid w:val="00CD23E8"/>
    <w:rsid w:val="00CD24E5"/>
    <w:rsid w:val="00CD2712"/>
    <w:rsid w:val="00CD2998"/>
    <w:rsid w:val="00CD29F9"/>
    <w:rsid w:val="00CD2C01"/>
    <w:rsid w:val="00CD2C77"/>
    <w:rsid w:val="00CD318A"/>
    <w:rsid w:val="00CD36A9"/>
    <w:rsid w:val="00CD3AEC"/>
    <w:rsid w:val="00CD3C3A"/>
    <w:rsid w:val="00CD3CE3"/>
    <w:rsid w:val="00CD3FDA"/>
    <w:rsid w:val="00CD41D3"/>
    <w:rsid w:val="00CD43B8"/>
    <w:rsid w:val="00CD45F2"/>
    <w:rsid w:val="00CD4A0E"/>
    <w:rsid w:val="00CD4AAB"/>
    <w:rsid w:val="00CD4C6D"/>
    <w:rsid w:val="00CD4E6E"/>
    <w:rsid w:val="00CD5234"/>
    <w:rsid w:val="00CD5697"/>
    <w:rsid w:val="00CD58CC"/>
    <w:rsid w:val="00CD5B1D"/>
    <w:rsid w:val="00CD5F42"/>
    <w:rsid w:val="00CD615F"/>
    <w:rsid w:val="00CD6180"/>
    <w:rsid w:val="00CD62C9"/>
    <w:rsid w:val="00CD6544"/>
    <w:rsid w:val="00CD65CF"/>
    <w:rsid w:val="00CD6AF8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0F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DF6"/>
    <w:rsid w:val="00CE2E70"/>
    <w:rsid w:val="00CE2F1A"/>
    <w:rsid w:val="00CE2FB4"/>
    <w:rsid w:val="00CE36EE"/>
    <w:rsid w:val="00CE3775"/>
    <w:rsid w:val="00CE3D49"/>
    <w:rsid w:val="00CE3F26"/>
    <w:rsid w:val="00CE3F34"/>
    <w:rsid w:val="00CE4016"/>
    <w:rsid w:val="00CE40F5"/>
    <w:rsid w:val="00CE44E9"/>
    <w:rsid w:val="00CE4631"/>
    <w:rsid w:val="00CE4993"/>
    <w:rsid w:val="00CE49E1"/>
    <w:rsid w:val="00CE4D1D"/>
    <w:rsid w:val="00CE4ECC"/>
    <w:rsid w:val="00CE5023"/>
    <w:rsid w:val="00CE5C53"/>
    <w:rsid w:val="00CE5D09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72D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3F29"/>
    <w:rsid w:val="00CF42CA"/>
    <w:rsid w:val="00CF4389"/>
    <w:rsid w:val="00CF4822"/>
    <w:rsid w:val="00CF4861"/>
    <w:rsid w:val="00CF4A36"/>
    <w:rsid w:val="00CF4F4C"/>
    <w:rsid w:val="00CF4FB7"/>
    <w:rsid w:val="00CF51DA"/>
    <w:rsid w:val="00CF526D"/>
    <w:rsid w:val="00CF5465"/>
    <w:rsid w:val="00CF5586"/>
    <w:rsid w:val="00CF58FE"/>
    <w:rsid w:val="00CF5B8D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6CED"/>
    <w:rsid w:val="00CF70DA"/>
    <w:rsid w:val="00CF7111"/>
    <w:rsid w:val="00CF72DE"/>
    <w:rsid w:val="00CF73F1"/>
    <w:rsid w:val="00CF75F4"/>
    <w:rsid w:val="00CF76F0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62D"/>
    <w:rsid w:val="00D04968"/>
    <w:rsid w:val="00D04AAA"/>
    <w:rsid w:val="00D04C28"/>
    <w:rsid w:val="00D04C3A"/>
    <w:rsid w:val="00D04CC8"/>
    <w:rsid w:val="00D04DC4"/>
    <w:rsid w:val="00D04DDD"/>
    <w:rsid w:val="00D04E33"/>
    <w:rsid w:val="00D0583B"/>
    <w:rsid w:val="00D05C64"/>
    <w:rsid w:val="00D05FBD"/>
    <w:rsid w:val="00D0622C"/>
    <w:rsid w:val="00D06557"/>
    <w:rsid w:val="00D06663"/>
    <w:rsid w:val="00D06C8C"/>
    <w:rsid w:val="00D071E4"/>
    <w:rsid w:val="00D0728D"/>
    <w:rsid w:val="00D074C5"/>
    <w:rsid w:val="00D07702"/>
    <w:rsid w:val="00D0790A"/>
    <w:rsid w:val="00D07C22"/>
    <w:rsid w:val="00D07DB8"/>
    <w:rsid w:val="00D101E4"/>
    <w:rsid w:val="00D10361"/>
    <w:rsid w:val="00D107C2"/>
    <w:rsid w:val="00D11186"/>
    <w:rsid w:val="00D11D9C"/>
    <w:rsid w:val="00D11DDA"/>
    <w:rsid w:val="00D122E2"/>
    <w:rsid w:val="00D12865"/>
    <w:rsid w:val="00D128E0"/>
    <w:rsid w:val="00D12944"/>
    <w:rsid w:val="00D12F40"/>
    <w:rsid w:val="00D13445"/>
    <w:rsid w:val="00D1360D"/>
    <w:rsid w:val="00D13C84"/>
    <w:rsid w:val="00D13E41"/>
    <w:rsid w:val="00D14112"/>
    <w:rsid w:val="00D1413B"/>
    <w:rsid w:val="00D142AE"/>
    <w:rsid w:val="00D14759"/>
    <w:rsid w:val="00D148B3"/>
    <w:rsid w:val="00D1502D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28A"/>
    <w:rsid w:val="00D1745D"/>
    <w:rsid w:val="00D176A3"/>
    <w:rsid w:val="00D17CB8"/>
    <w:rsid w:val="00D17DF3"/>
    <w:rsid w:val="00D2025A"/>
    <w:rsid w:val="00D202A0"/>
    <w:rsid w:val="00D20354"/>
    <w:rsid w:val="00D20DC2"/>
    <w:rsid w:val="00D21384"/>
    <w:rsid w:val="00D213D4"/>
    <w:rsid w:val="00D2142B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2AAA"/>
    <w:rsid w:val="00D22BCB"/>
    <w:rsid w:val="00D233FF"/>
    <w:rsid w:val="00D23465"/>
    <w:rsid w:val="00D23786"/>
    <w:rsid w:val="00D23B54"/>
    <w:rsid w:val="00D23CD1"/>
    <w:rsid w:val="00D2426A"/>
    <w:rsid w:val="00D2431B"/>
    <w:rsid w:val="00D2479F"/>
    <w:rsid w:val="00D24856"/>
    <w:rsid w:val="00D24960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44F"/>
    <w:rsid w:val="00D255D5"/>
    <w:rsid w:val="00D25BE4"/>
    <w:rsid w:val="00D25FA1"/>
    <w:rsid w:val="00D25FC3"/>
    <w:rsid w:val="00D2622F"/>
    <w:rsid w:val="00D262C1"/>
    <w:rsid w:val="00D262CB"/>
    <w:rsid w:val="00D263B3"/>
    <w:rsid w:val="00D265C4"/>
    <w:rsid w:val="00D26D73"/>
    <w:rsid w:val="00D26E47"/>
    <w:rsid w:val="00D27303"/>
    <w:rsid w:val="00D2741E"/>
    <w:rsid w:val="00D27EB2"/>
    <w:rsid w:val="00D30414"/>
    <w:rsid w:val="00D307B2"/>
    <w:rsid w:val="00D30811"/>
    <w:rsid w:val="00D30A21"/>
    <w:rsid w:val="00D30E31"/>
    <w:rsid w:val="00D310F3"/>
    <w:rsid w:val="00D312BC"/>
    <w:rsid w:val="00D31475"/>
    <w:rsid w:val="00D316C9"/>
    <w:rsid w:val="00D316D2"/>
    <w:rsid w:val="00D31F5D"/>
    <w:rsid w:val="00D322B4"/>
    <w:rsid w:val="00D32362"/>
    <w:rsid w:val="00D3241E"/>
    <w:rsid w:val="00D325D5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405"/>
    <w:rsid w:val="00D34989"/>
    <w:rsid w:val="00D34A06"/>
    <w:rsid w:val="00D34B71"/>
    <w:rsid w:val="00D34BD0"/>
    <w:rsid w:val="00D34DF2"/>
    <w:rsid w:val="00D35045"/>
    <w:rsid w:val="00D3520A"/>
    <w:rsid w:val="00D35910"/>
    <w:rsid w:val="00D35BAC"/>
    <w:rsid w:val="00D36122"/>
    <w:rsid w:val="00D36344"/>
    <w:rsid w:val="00D3639E"/>
    <w:rsid w:val="00D36A1C"/>
    <w:rsid w:val="00D36B5D"/>
    <w:rsid w:val="00D36F60"/>
    <w:rsid w:val="00D36F8E"/>
    <w:rsid w:val="00D36FBD"/>
    <w:rsid w:val="00D37129"/>
    <w:rsid w:val="00D37502"/>
    <w:rsid w:val="00D37988"/>
    <w:rsid w:val="00D37ACD"/>
    <w:rsid w:val="00D37D19"/>
    <w:rsid w:val="00D404C2"/>
    <w:rsid w:val="00D40B35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81E"/>
    <w:rsid w:val="00D42FF3"/>
    <w:rsid w:val="00D4309A"/>
    <w:rsid w:val="00D432F0"/>
    <w:rsid w:val="00D433F1"/>
    <w:rsid w:val="00D43553"/>
    <w:rsid w:val="00D435E3"/>
    <w:rsid w:val="00D437FE"/>
    <w:rsid w:val="00D44353"/>
    <w:rsid w:val="00D445EC"/>
    <w:rsid w:val="00D448C8"/>
    <w:rsid w:val="00D449F9"/>
    <w:rsid w:val="00D44A42"/>
    <w:rsid w:val="00D44BD6"/>
    <w:rsid w:val="00D44E12"/>
    <w:rsid w:val="00D453D8"/>
    <w:rsid w:val="00D45924"/>
    <w:rsid w:val="00D45B86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28B"/>
    <w:rsid w:val="00D507C5"/>
    <w:rsid w:val="00D5085D"/>
    <w:rsid w:val="00D508E1"/>
    <w:rsid w:val="00D509E7"/>
    <w:rsid w:val="00D50C8B"/>
    <w:rsid w:val="00D5141B"/>
    <w:rsid w:val="00D51805"/>
    <w:rsid w:val="00D518DC"/>
    <w:rsid w:val="00D51BCB"/>
    <w:rsid w:val="00D51CAB"/>
    <w:rsid w:val="00D52068"/>
    <w:rsid w:val="00D522CA"/>
    <w:rsid w:val="00D526F8"/>
    <w:rsid w:val="00D5279A"/>
    <w:rsid w:val="00D52C29"/>
    <w:rsid w:val="00D52F05"/>
    <w:rsid w:val="00D535BE"/>
    <w:rsid w:val="00D53FA3"/>
    <w:rsid w:val="00D540F6"/>
    <w:rsid w:val="00D543EB"/>
    <w:rsid w:val="00D545A4"/>
    <w:rsid w:val="00D545EA"/>
    <w:rsid w:val="00D54A9D"/>
    <w:rsid w:val="00D55071"/>
    <w:rsid w:val="00D550D9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A9A"/>
    <w:rsid w:val="00D57CA6"/>
    <w:rsid w:val="00D57E22"/>
    <w:rsid w:val="00D600CE"/>
    <w:rsid w:val="00D60151"/>
    <w:rsid w:val="00D603EC"/>
    <w:rsid w:val="00D607F7"/>
    <w:rsid w:val="00D60DE9"/>
    <w:rsid w:val="00D611C8"/>
    <w:rsid w:val="00D611E5"/>
    <w:rsid w:val="00D6153F"/>
    <w:rsid w:val="00D61594"/>
    <w:rsid w:val="00D61656"/>
    <w:rsid w:val="00D616B1"/>
    <w:rsid w:val="00D61839"/>
    <w:rsid w:val="00D61C6D"/>
    <w:rsid w:val="00D61DBA"/>
    <w:rsid w:val="00D61DF1"/>
    <w:rsid w:val="00D620C7"/>
    <w:rsid w:val="00D62341"/>
    <w:rsid w:val="00D623C7"/>
    <w:rsid w:val="00D62CD4"/>
    <w:rsid w:val="00D62DA9"/>
    <w:rsid w:val="00D62E4D"/>
    <w:rsid w:val="00D62E7F"/>
    <w:rsid w:val="00D63003"/>
    <w:rsid w:val="00D632DC"/>
    <w:rsid w:val="00D63521"/>
    <w:rsid w:val="00D636FE"/>
    <w:rsid w:val="00D63770"/>
    <w:rsid w:val="00D63A4A"/>
    <w:rsid w:val="00D63BDF"/>
    <w:rsid w:val="00D64907"/>
    <w:rsid w:val="00D64B45"/>
    <w:rsid w:val="00D64D20"/>
    <w:rsid w:val="00D64E99"/>
    <w:rsid w:val="00D653CA"/>
    <w:rsid w:val="00D6544B"/>
    <w:rsid w:val="00D659F2"/>
    <w:rsid w:val="00D65B24"/>
    <w:rsid w:val="00D65F54"/>
    <w:rsid w:val="00D664C2"/>
    <w:rsid w:val="00D66785"/>
    <w:rsid w:val="00D669A0"/>
    <w:rsid w:val="00D6737B"/>
    <w:rsid w:val="00D67469"/>
    <w:rsid w:val="00D674E3"/>
    <w:rsid w:val="00D67C95"/>
    <w:rsid w:val="00D70049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D4B"/>
    <w:rsid w:val="00D72F7B"/>
    <w:rsid w:val="00D730B1"/>
    <w:rsid w:val="00D73265"/>
    <w:rsid w:val="00D7333D"/>
    <w:rsid w:val="00D73381"/>
    <w:rsid w:val="00D7346B"/>
    <w:rsid w:val="00D73A01"/>
    <w:rsid w:val="00D73ABE"/>
    <w:rsid w:val="00D741EB"/>
    <w:rsid w:val="00D742B7"/>
    <w:rsid w:val="00D74485"/>
    <w:rsid w:val="00D748FF"/>
    <w:rsid w:val="00D74904"/>
    <w:rsid w:val="00D7491B"/>
    <w:rsid w:val="00D7493D"/>
    <w:rsid w:val="00D74D31"/>
    <w:rsid w:val="00D74EF6"/>
    <w:rsid w:val="00D75183"/>
    <w:rsid w:val="00D75346"/>
    <w:rsid w:val="00D759CB"/>
    <w:rsid w:val="00D75A47"/>
    <w:rsid w:val="00D75CB8"/>
    <w:rsid w:val="00D75EB9"/>
    <w:rsid w:val="00D75FE3"/>
    <w:rsid w:val="00D7607E"/>
    <w:rsid w:val="00D7656E"/>
    <w:rsid w:val="00D7688A"/>
    <w:rsid w:val="00D76896"/>
    <w:rsid w:val="00D76A8C"/>
    <w:rsid w:val="00D76D27"/>
    <w:rsid w:val="00D76ECC"/>
    <w:rsid w:val="00D76F31"/>
    <w:rsid w:val="00D77041"/>
    <w:rsid w:val="00D77141"/>
    <w:rsid w:val="00D77150"/>
    <w:rsid w:val="00D7716B"/>
    <w:rsid w:val="00D774B5"/>
    <w:rsid w:val="00D7771A"/>
    <w:rsid w:val="00D777CB"/>
    <w:rsid w:val="00D77AAE"/>
    <w:rsid w:val="00D77C39"/>
    <w:rsid w:val="00D77E26"/>
    <w:rsid w:val="00D77F29"/>
    <w:rsid w:val="00D80893"/>
    <w:rsid w:val="00D80A20"/>
    <w:rsid w:val="00D80C91"/>
    <w:rsid w:val="00D81049"/>
    <w:rsid w:val="00D812F3"/>
    <w:rsid w:val="00D8167F"/>
    <w:rsid w:val="00D81BB7"/>
    <w:rsid w:val="00D81E7B"/>
    <w:rsid w:val="00D8210A"/>
    <w:rsid w:val="00D82C2E"/>
    <w:rsid w:val="00D82F17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820"/>
    <w:rsid w:val="00D85A5E"/>
    <w:rsid w:val="00D85C0E"/>
    <w:rsid w:val="00D86191"/>
    <w:rsid w:val="00D86346"/>
    <w:rsid w:val="00D865C3"/>
    <w:rsid w:val="00D866D5"/>
    <w:rsid w:val="00D86741"/>
    <w:rsid w:val="00D86927"/>
    <w:rsid w:val="00D86A8D"/>
    <w:rsid w:val="00D870A3"/>
    <w:rsid w:val="00D87141"/>
    <w:rsid w:val="00D871E2"/>
    <w:rsid w:val="00D87274"/>
    <w:rsid w:val="00D8764E"/>
    <w:rsid w:val="00D8789C"/>
    <w:rsid w:val="00D87C4B"/>
    <w:rsid w:val="00D87D88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3C9"/>
    <w:rsid w:val="00D92636"/>
    <w:rsid w:val="00D928FD"/>
    <w:rsid w:val="00D92F53"/>
    <w:rsid w:val="00D92FDF"/>
    <w:rsid w:val="00D9341C"/>
    <w:rsid w:val="00D934A4"/>
    <w:rsid w:val="00D93A4B"/>
    <w:rsid w:val="00D9409A"/>
    <w:rsid w:val="00D94249"/>
    <w:rsid w:val="00D942FC"/>
    <w:rsid w:val="00D943B8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CC7"/>
    <w:rsid w:val="00D96EC6"/>
    <w:rsid w:val="00D96FF8"/>
    <w:rsid w:val="00D97078"/>
    <w:rsid w:val="00D9788C"/>
    <w:rsid w:val="00D97F67"/>
    <w:rsid w:val="00DA0224"/>
    <w:rsid w:val="00DA0234"/>
    <w:rsid w:val="00DA0357"/>
    <w:rsid w:val="00DA08E2"/>
    <w:rsid w:val="00DA08FA"/>
    <w:rsid w:val="00DA09F8"/>
    <w:rsid w:val="00DA0DCC"/>
    <w:rsid w:val="00DA11C5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857"/>
    <w:rsid w:val="00DA2F60"/>
    <w:rsid w:val="00DA2F94"/>
    <w:rsid w:val="00DA35A5"/>
    <w:rsid w:val="00DA3767"/>
    <w:rsid w:val="00DA3B38"/>
    <w:rsid w:val="00DA3CEA"/>
    <w:rsid w:val="00DA401B"/>
    <w:rsid w:val="00DA41B9"/>
    <w:rsid w:val="00DA42E7"/>
    <w:rsid w:val="00DA4325"/>
    <w:rsid w:val="00DA435C"/>
    <w:rsid w:val="00DA45DE"/>
    <w:rsid w:val="00DA4646"/>
    <w:rsid w:val="00DA4895"/>
    <w:rsid w:val="00DA4A17"/>
    <w:rsid w:val="00DA4A9B"/>
    <w:rsid w:val="00DA4DD6"/>
    <w:rsid w:val="00DA52EF"/>
    <w:rsid w:val="00DA5531"/>
    <w:rsid w:val="00DA555E"/>
    <w:rsid w:val="00DA55CB"/>
    <w:rsid w:val="00DA5D45"/>
    <w:rsid w:val="00DA5D5C"/>
    <w:rsid w:val="00DA5E6F"/>
    <w:rsid w:val="00DA5FD9"/>
    <w:rsid w:val="00DA6CBF"/>
    <w:rsid w:val="00DA6CC6"/>
    <w:rsid w:val="00DA6CF8"/>
    <w:rsid w:val="00DA6E70"/>
    <w:rsid w:val="00DA70BB"/>
    <w:rsid w:val="00DA7115"/>
    <w:rsid w:val="00DA7122"/>
    <w:rsid w:val="00DA71EA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680"/>
    <w:rsid w:val="00DB199C"/>
    <w:rsid w:val="00DB19FD"/>
    <w:rsid w:val="00DB1A4D"/>
    <w:rsid w:val="00DB1B3A"/>
    <w:rsid w:val="00DB1BD7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C65"/>
    <w:rsid w:val="00DB7D15"/>
    <w:rsid w:val="00DB7F85"/>
    <w:rsid w:val="00DC00CD"/>
    <w:rsid w:val="00DC032D"/>
    <w:rsid w:val="00DC0E5F"/>
    <w:rsid w:val="00DC0EF3"/>
    <w:rsid w:val="00DC11D0"/>
    <w:rsid w:val="00DC173F"/>
    <w:rsid w:val="00DC1CE2"/>
    <w:rsid w:val="00DC1F50"/>
    <w:rsid w:val="00DC205E"/>
    <w:rsid w:val="00DC26A2"/>
    <w:rsid w:val="00DC2A16"/>
    <w:rsid w:val="00DC2B20"/>
    <w:rsid w:val="00DC2F44"/>
    <w:rsid w:val="00DC31C6"/>
    <w:rsid w:val="00DC33B2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73B"/>
    <w:rsid w:val="00DC5DEF"/>
    <w:rsid w:val="00DC6121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0DB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CF5"/>
    <w:rsid w:val="00DD3F42"/>
    <w:rsid w:val="00DD3F4F"/>
    <w:rsid w:val="00DD4780"/>
    <w:rsid w:val="00DD47D3"/>
    <w:rsid w:val="00DD4AE2"/>
    <w:rsid w:val="00DD4C2C"/>
    <w:rsid w:val="00DD4F68"/>
    <w:rsid w:val="00DD4FCE"/>
    <w:rsid w:val="00DD5118"/>
    <w:rsid w:val="00DD5253"/>
    <w:rsid w:val="00DD5B38"/>
    <w:rsid w:val="00DD5C6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3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85A"/>
    <w:rsid w:val="00DE193B"/>
    <w:rsid w:val="00DE1A2E"/>
    <w:rsid w:val="00DE1B87"/>
    <w:rsid w:val="00DE1D84"/>
    <w:rsid w:val="00DE1FA3"/>
    <w:rsid w:val="00DE202B"/>
    <w:rsid w:val="00DE2183"/>
    <w:rsid w:val="00DE23D8"/>
    <w:rsid w:val="00DE27E8"/>
    <w:rsid w:val="00DE2C79"/>
    <w:rsid w:val="00DE35E3"/>
    <w:rsid w:val="00DE3C71"/>
    <w:rsid w:val="00DE3EF3"/>
    <w:rsid w:val="00DE3FAC"/>
    <w:rsid w:val="00DE4728"/>
    <w:rsid w:val="00DE4751"/>
    <w:rsid w:val="00DE4DDA"/>
    <w:rsid w:val="00DE4F94"/>
    <w:rsid w:val="00DE52D0"/>
    <w:rsid w:val="00DE56D5"/>
    <w:rsid w:val="00DE57B8"/>
    <w:rsid w:val="00DE5891"/>
    <w:rsid w:val="00DE5958"/>
    <w:rsid w:val="00DE5B78"/>
    <w:rsid w:val="00DE5CDA"/>
    <w:rsid w:val="00DE5F6B"/>
    <w:rsid w:val="00DE6267"/>
    <w:rsid w:val="00DE65DE"/>
    <w:rsid w:val="00DE6715"/>
    <w:rsid w:val="00DE6741"/>
    <w:rsid w:val="00DE6891"/>
    <w:rsid w:val="00DE68F9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9DF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23D"/>
    <w:rsid w:val="00DF131B"/>
    <w:rsid w:val="00DF154A"/>
    <w:rsid w:val="00DF1700"/>
    <w:rsid w:val="00DF193F"/>
    <w:rsid w:val="00DF19B7"/>
    <w:rsid w:val="00DF1BAB"/>
    <w:rsid w:val="00DF1E13"/>
    <w:rsid w:val="00DF1F2B"/>
    <w:rsid w:val="00DF21D9"/>
    <w:rsid w:val="00DF237A"/>
    <w:rsid w:val="00DF24F8"/>
    <w:rsid w:val="00DF2655"/>
    <w:rsid w:val="00DF2D86"/>
    <w:rsid w:val="00DF2F47"/>
    <w:rsid w:val="00DF300D"/>
    <w:rsid w:val="00DF3366"/>
    <w:rsid w:val="00DF349B"/>
    <w:rsid w:val="00DF3572"/>
    <w:rsid w:val="00DF39BF"/>
    <w:rsid w:val="00DF3B53"/>
    <w:rsid w:val="00DF3C50"/>
    <w:rsid w:val="00DF3DFD"/>
    <w:rsid w:val="00DF4410"/>
    <w:rsid w:val="00DF48C5"/>
    <w:rsid w:val="00DF4907"/>
    <w:rsid w:val="00DF490D"/>
    <w:rsid w:val="00DF4935"/>
    <w:rsid w:val="00DF4C5F"/>
    <w:rsid w:val="00DF54B8"/>
    <w:rsid w:val="00DF57C5"/>
    <w:rsid w:val="00DF597A"/>
    <w:rsid w:val="00DF5BDE"/>
    <w:rsid w:val="00DF5D81"/>
    <w:rsid w:val="00DF5EFF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C63"/>
    <w:rsid w:val="00DF7D90"/>
    <w:rsid w:val="00DF7E02"/>
    <w:rsid w:val="00E0012E"/>
    <w:rsid w:val="00E002C4"/>
    <w:rsid w:val="00E00384"/>
    <w:rsid w:val="00E00413"/>
    <w:rsid w:val="00E00563"/>
    <w:rsid w:val="00E00C00"/>
    <w:rsid w:val="00E00C8D"/>
    <w:rsid w:val="00E00F74"/>
    <w:rsid w:val="00E01274"/>
    <w:rsid w:val="00E01E09"/>
    <w:rsid w:val="00E01E35"/>
    <w:rsid w:val="00E020B1"/>
    <w:rsid w:val="00E022B2"/>
    <w:rsid w:val="00E02309"/>
    <w:rsid w:val="00E02832"/>
    <w:rsid w:val="00E02B98"/>
    <w:rsid w:val="00E02D80"/>
    <w:rsid w:val="00E02E77"/>
    <w:rsid w:val="00E02FD0"/>
    <w:rsid w:val="00E02FD8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02B"/>
    <w:rsid w:val="00E051A0"/>
    <w:rsid w:val="00E0526E"/>
    <w:rsid w:val="00E05B09"/>
    <w:rsid w:val="00E05E7C"/>
    <w:rsid w:val="00E062A3"/>
    <w:rsid w:val="00E06488"/>
    <w:rsid w:val="00E06628"/>
    <w:rsid w:val="00E06799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0F9D"/>
    <w:rsid w:val="00E11631"/>
    <w:rsid w:val="00E1197C"/>
    <w:rsid w:val="00E11993"/>
    <w:rsid w:val="00E119F5"/>
    <w:rsid w:val="00E11A5C"/>
    <w:rsid w:val="00E120B0"/>
    <w:rsid w:val="00E1223B"/>
    <w:rsid w:val="00E1236B"/>
    <w:rsid w:val="00E127F9"/>
    <w:rsid w:val="00E12AEB"/>
    <w:rsid w:val="00E12EB2"/>
    <w:rsid w:val="00E12FA9"/>
    <w:rsid w:val="00E1364B"/>
    <w:rsid w:val="00E139AC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4F68"/>
    <w:rsid w:val="00E153E1"/>
    <w:rsid w:val="00E15683"/>
    <w:rsid w:val="00E15814"/>
    <w:rsid w:val="00E15833"/>
    <w:rsid w:val="00E15A09"/>
    <w:rsid w:val="00E15A5F"/>
    <w:rsid w:val="00E15F3E"/>
    <w:rsid w:val="00E1609B"/>
    <w:rsid w:val="00E16611"/>
    <w:rsid w:val="00E1664C"/>
    <w:rsid w:val="00E169E8"/>
    <w:rsid w:val="00E16B7D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B90"/>
    <w:rsid w:val="00E20C3C"/>
    <w:rsid w:val="00E2122C"/>
    <w:rsid w:val="00E21305"/>
    <w:rsid w:val="00E214AF"/>
    <w:rsid w:val="00E21513"/>
    <w:rsid w:val="00E2183F"/>
    <w:rsid w:val="00E21E6B"/>
    <w:rsid w:val="00E22594"/>
    <w:rsid w:val="00E22923"/>
    <w:rsid w:val="00E22A11"/>
    <w:rsid w:val="00E2301D"/>
    <w:rsid w:val="00E23468"/>
    <w:rsid w:val="00E23589"/>
    <w:rsid w:val="00E23682"/>
    <w:rsid w:val="00E23EA2"/>
    <w:rsid w:val="00E2436F"/>
    <w:rsid w:val="00E245DE"/>
    <w:rsid w:val="00E248B0"/>
    <w:rsid w:val="00E24C42"/>
    <w:rsid w:val="00E24C63"/>
    <w:rsid w:val="00E24D95"/>
    <w:rsid w:val="00E25402"/>
    <w:rsid w:val="00E256E6"/>
    <w:rsid w:val="00E25A63"/>
    <w:rsid w:val="00E25A65"/>
    <w:rsid w:val="00E260E2"/>
    <w:rsid w:val="00E262AC"/>
    <w:rsid w:val="00E266CE"/>
    <w:rsid w:val="00E26786"/>
    <w:rsid w:val="00E267DA"/>
    <w:rsid w:val="00E2681D"/>
    <w:rsid w:val="00E26EBE"/>
    <w:rsid w:val="00E27096"/>
    <w:rsid w:val="00E27368"/>
    <w:rsid w:val="00E276EA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0AD"/>
    <w:rsid w:val="00E32433"/>
    <w:rsid w:val="00E32694"/>
    <w:rsid w:val="00E326C4"/>
    <w:rsid w:val="00E32993"/>
    <w:rsid w:val="00E32CF2"/>
    <w:rsid w:val="00E32DBF"/>
    <w:rsid w:val="00E32DC0"/>
    <w:rsid w:val="00E32ECE"/>
    <w:rsid w:val="00E33371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372"/>
    <w:rsid w:val="00E3658F"/>
    <w:rsid w:val="00E36D68"/>
    <w:rsid w:val="00E36F34"/>
    <w:rsid w:val="00E370D7"/>
    <w:rsid w:val="00E3741E"/>
    <w:rsid w:val="00E379BB"/>
    <w:rsid w:val="00E37CB4"/>
    <w:rsid w:val="00E40499"/>
    <w:rsid w:val="00E4066B"/>
    <w:rsid w:val="00E40694"/>
    <w:rsid w:val="00E408DE"/>
    <w:rsid w:val="00E40C86"/>
    <w:rsid w:val="00E40DDF"/>
    <w:rsid w:val="00E40FE7"/>
    <w:rsid w:val="00E41032"/>
    <w:rsid w:val="00E41105"/>
    <w:rsid w:val="00E41258"/>
    <w:rsid w:val="00E414C3"/>
    <w:rsid w:val="00E414F9"/>
    <w:rsid w:val="00E4163F"/>
    <w:rsid w:val="00E418AA"/>
    <w:rsid w:val="00E41C59"/>
    <w:rsid w:val="00E42AD9"/>
    <w:rsid w:val="00E42E36"/>
    <w:rsid w:val="00E4323A"/>
    <w:rsid w:val="00E432C7"/>
    <w:rsid w:val="00E434B8"/>
    <w:rsid w:val="00E43C1E"/>
    <w:rsid w:val="00E44319"/>
    <w:rsid w:val="00E44342"/>
    <w:rsid w:val="00E44410"/>
    <w:rsid w:val="00E4476F"/>
    <w:rsid w:val="00E447F6"/>
    <w:rsid w:val="00E44825"/>
    <w:rsid w:val="00E44B42"/>
    <w:rsid w:val="00E45870"/>
    <w:rsid w:val="00E46076"/>
    <w:rsid w:val="00E461DC"/>
    <w:rsid w:val="00E46A43"/>
    <w:rsid w:val="00E46B14"/>
    <w:rsid w:val="00E46C6D"/>
    <w:rsid w:val="00E46D4E"/>
    <w:rsid w:val="00E46D53"/>
    <w:rsid w:val="00E46D89"/>
    <w:rsid w:val="00E47011"/>
    <w:rsid w:val="00E470D3"/>
    <w:rsid w:val="00E47161"/>
    <w:rsid w:val="00E4798B"/>
    <w:rsid w:val="00E47D31"/>
    <w:rsid w:val="00E47EE7"/>
    <w:rsid w:val="00E5063C"/>
    <w:rsid w:val="00E50965"/>
    <w:rsid w:val="00E50974"/>
    <w:rsid w:val="00E50990"/>
    <w:rsid w:val="00E51197"/>
    <w:rsid w:val="00E5158A"/>
    <w:rsid w:val="00E515FA"/>
    <w:rsid w:val="00E518E2"/>
    <w:rsid w:val="00E51AC1"/>
    <w:rsid w:val="00E5211C"/>
    <w:rsid w:val="00E52225"/>
    <w:rsid w:val="00E52315"/>
    <w:rsid w:val="00E5249D"/>
    <w:rsid w:val="00E5268A"/>
    <w:rsid w:val="00E52C2A"/>
    <w:rsid w:val="00E52FA2"/>
    <w:rsid w:val="00E53164"/>
    <w:rsid w:val="00E53570"/>
    <w:rsid w:val="00E5383A"/>
    <w:rsid w:val="00E54546"/>
    <w:rsid w:val="00E54563"/>
    <w:rsid w:val="00E54A63"/>
    <w:rsid w:val="00E54B76"/>
    <w:rsid w:val="00E54FBF"/>
    <w:rsid w:val="00E5513C"/>
    <w:rsid w:val="00E55CCB"/>
    <w:rsid w:val="00E55F86"/>
    <w:rsid w:val="00E56121"/>
    <w:rsid w:val="00E561CD"/>
    <w:rsid w:val="00E56244"/>
    <w:rsid w:val="00E56813"/>
    <w:rsid w:val="00E56925"/>
    <w:rsid w:val="00E56CAF"/>
    <w:rsid w:val="00E56F95"/>
    <w:rsid w:val="00E575A0"/>
    <w:rsid w:val="00E577F2"/>
    <w:rsid w:val="00E57E47"/>
    <w:rsid w:val="00E600F3"/>
    <w:rsid w:val="00E60104"/>
    <w:rsid w:val="00E60386"/>
    <w:rsid w:val="00E6043E"/>
    <w:rsid w:val="00E606AA"/>
    <w:rsid w:val="00E60838"/>
    <w:rsid w:val="00E60A4E"/>
    <w:rsid w:val="00E60D80"/>
    <w:rsid w:val="00E60F62"/>
    <w:rsid w:val="00E61038"/>
    <w:rsid w:val="00E61185"/>
    <w:rsid w:val="00E613A0"/>
    <w:rsid w:val="00E61628"/>
    <w:rsid w:val="00E616CE"/>
    <w:rsid w:val="00E6176E"/>
    <w:rsid w:val="00E61A38"/>
    <w:rsid w:val="00E61CEC"/>
    <w:rsid w:val="00E6231E"/>
    <w:rsid w:val="00E624E4"/>
    <w:rsid w:val="00E6279B"/>
    <w:rsid w:val="00E62A30"/>
    <w:rsid w:val="00E62DD5"/>
    <w:rsid w:val="00E63180"/>
    <w:rsid w:val="00E636AB"/>
    <w:rsid w:val="00E63986"/>
    <w:rsid w:val="00E63FE0"/>
    <w:rsid w:val="00E641A8"/>
    <w:rsid w:val="00E642AE"/>
    <w:rsid w:val="00E642EC"/>
    <w:rsid w:val="00E6484A"/>
    <w:rsid w:val="00E64CCF"/>
    <w:rsid w:val="00E64E2A"/>
    <w:rsid w:val="00E64F63"/>
    <w:rsid w:val="00E651CC"/>
    <w:rsid w:val="00E652D8"/>
    <w:rsid w:val="00E65730"/>
    <w:rsid w:val="00E657B8"/>
    <w:rsid w:val="00E66479"/>
    <w:rsid w:val="00E66484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4DB"/>
    <w:rsid w:val="00E71815"/>
    <w:rsid w:val="00E718CA"/>
    <w:rsid w:val="00E71A4B"/>
    <w:rsid w:val="00E71D6E"/>
    <w:rsid w:val="00E71DEC"/>
    <w:rsid w:val="00E72380"/>
    <w:rsid w:val="00E72533"/>
    <w:rsid w:val="00E73456"/>
    <w:rsid w:val="00E73828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4C45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E4C"/>
    <w:rsid w:val="00E77FA8"/>
    <w:rsid w:val="00E8017F"/>
    <w:rsid w:val="00E802A9"/>
    <w:rsid w:val="00E80400"/>
    <w:rsid w:val="00E8050C"/>
    <w:rsid w:val="00E80F67"/>
    <w:rsid w:val="00E811E9"/>
    <w:rsid w:val="00E813DD"/>
    <w:rsid w:val="00E81517"/>
    <w:rsid w:val="00E817AE"/>
    <w:rsid w:val="00E81F96"/>
    <w:rsid w:val="00E82520"/>
    <w:rsid w:val="00E8260E"/>
    <w:rsid w:val="00E82A91"/>
    <w:rsid w:val="00E82ABC"/>
    <w:rsid w:val="00E82F74"/>
    <w:rsid w:val="00E8332E"/>
    <w:rsid w:val="00E83771"/>
    <w:rsid w:val="00E83906"/>
    <w:rsid w:val="00E83EC9"/>
    <w:rsid w:val="00E84787"/>
    <w:rsid w:val="00E84BCD"/>
    <w:rsid w:val="00E84C0E"/>
    <w:rsid w:val="00E85547"/>
    <w:rsid w:val="00E855BF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248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3FB"/>
    <w:rsid w:val="00E91413"/>
    <w:rsid w:val="00E916A4"/>
    <w:rsid w:val="00E91806"/>
    <w:rsid w:val="00E91C54"/>
    <w:rsid w:val="00E91CBB"/>
    <w:rsid w:val="00E9229D"/>
    <w:rsid w:val="00E923C2"/>
    <w:rsid w:val="00E92D16"/>
    <w:rsid w:val="00E931D3"/>
    <w:rsid w:val="00E93387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4CF5"/>
    <w:rsid w:val="00E950FC"/>
    <w:rsid w:val="00E959B9"/>
    <w:rsid w:val="00E96003"/>
    <w:rsid w:val="00E9617B"/>
    <w:rsid w:val="00E9624D"/>
    <w:rsid w:val="00E96DB8"/>
    <w:rsid w:val="00E96E65"/>
    <w:rsid w:val="00E96FCE"/>
    <w:rsid w:val="00E97326"/>
    <w:rsid w:val="00E97486"/>
    <w:rsid w:val="00E978ED"/>
    <w:rsid w:val="00E97B59"/>
    <w:rsid w:val="00E97E8B"/>
    <w:rsid w:val="00EA02E1"/>
    <w:rsid w:val="00EA0344"/>
    <w:rsid w:val="00EA0538"/>
    <w:rsid w:val="00EA0EFC"/>
    <w:rsid w:val="00EA1109"/>
    <w:rsid w:val="00EA115A"/>
    <w:rsid w:val="00EA130E"/>
    <w:rsid w:val="00EA135F"/>
    <w:rsid w:val="00EA18B3"/>
    <w:rsid w:val="00EA2292"/>
    <w:rsid w:val="00EA273D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49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43E"/>
    <w:rsid w:val="00EA57E8"/>
    <w:rsid w:val="00EA5841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0F"/>
    <w:rsid w:val="00EB069D"/>
    <w:rsid w:val="00EB06BD"/>
    <w:rsid w:val="00EB091D"/>
    <w:rsid w:val="00EB0E17"/>
    <w:rsid w:val="00EB10DC"/>
    <w:rsid w:val="00EB114C"/>
    <w:rsid w:val="00EB177A"/>
    <w:rsid w:val="00EB1B48"/>
    <w:rsid w:val="00EB1DEB"/>
    <w:rsid w:val="00EB1E42"/>
    <w:rsid w:val="00EB1EDE"/>
    <w:rsid w:val="00EB1F34"/>
    <w:rsid w:val="00EB21A8"/>
    <w:rsid w:val="00EB22FA"/>
    <w:rsid w:val="00EB283C"/>
    <w:rsid w:val="00EB2DDE"/>
    <w:rsid w:val="00EB31E0"/>
    <w:rsid w:val="00EB3980"/>
    <w:rsid w:val="00EB3C65"/>
    <w:rsid w:val="00EB3EF8"/>
    <w:rsid w:val="00EB3F6C"/>
    <w:rsid w:val="00EB3FE1"/>
    <w:rsid w:val="00EB3FF5"/>
    <w:rsid w:val="00EB41B5"/>
    <w:rsid w:val="00EB421D"/>
    <w:rsid w:val="00EB42A1"/>
    <w:rsid w:val="00EB4C1D"/>
    <w:rsid w:val="00EB4C82"/>
    <w:rsid w:val="00EB4E35"/>
    <w:rsid w:val="00EB4E57"/>
    <w:rsid w:val="00EB55B9"/>
    <w:rsid w:val="00EB55F5"/>
    <w:rsid w:val="00EB5AF1"/>
    <w:rsid w:val="00EB5E8F"/>
    <w:rsid w:val="00EB6425"/>
    <w:rsid w:val="00EB6640"/>
    <w:rsid w:val="00EB66C1"/>
    <w:rsid w:val="00EB6A3E"/>
    <w:rsid w:val="00EB6AEB"/>
    <w:rsid w:val="00EB78F6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BC6"/>
    <w:rsid w:val="00EC1C24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4BAE"/>
    <w:rsid w:val="00EC5138"/>
    <w:rsid w:val="00EC5DEE"/>
    <w:rsid w:val="00EC6094"/>
    <w:rsid w:val="00EC64E0"/>
    <w:rsid w:val="00EC663C"/>
    <w:rsid w:val="00EC66DE"/>
    <w:rsid w:val="00EC6B98"/>
    <w:rsid w:val="00EC728D"/>
    <w:rsid w:val="00EC7406"/>
    <w:rsid w:val="00EC750C"/>
    <w:rsid w:val="00EC75D8"/>
    <w:rsid w:val="00EC7711"/>
    <w:rsid w:val="00EC79CF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460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341"/>
    <w:rsid w:val="00EE05A9"/>
    <w:rsid w:val="00EE0DF9"/>
    <w:rsid w:val="00EE0E32"/>
    <w:rsid w:val="00EE138E"/>
    <w:rsid w:val="00EE13F3"/>
    <w:rsid w:val="00EE1442"/>
    <w:rsid w:val="00EE15EE"/>
    <w:rsid w:val="00EE1B00"/>
    <w:rsid w:val="00EE1F37"/>
    <w:rsid w:val="00EE1F88"/>
    <w:rsid w:val="00EE20D9"/>
    <w:rsid w:val="00EE2307"/>
    <w:rsid w:val="00EE28B0"/>
    <w:rsid w:val="00EE293B"/>
    <w:rsid w:val="00EE31D4"/>
    <w:rsid w:val="00EE34C2"/>
    <w:rsid w:val="00EE34DA"/>
    <w:rsid w:val="00EE368A"/>
    <w:rsid w:val="00EE4503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08E"/>
    <w:rsid w:val="00EE7263"/>
    <w:rsid w:val="00EE72D8"/>
    <w:rsid w:val="00EE7429"/>
    <w:rsid w:val="00EE7ACF"/>
    <w:rsid w:val="00EE7D2D"/>
    <w:rsid w:val="00EF02FB"/>
    <w:rsid w:val="00EF06B7"/>
    <w:rsid w:val="00EF071D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530"/>
    <w:rsid w:val="00EF3690"/>
    <w:rsid w:val="00EF4A5F"/>
    <w:rsid w:val="00EF4BD9"/>
    <w:rsid w:val="00EF4E0E"/>
    <w:rsid w:val="00EF4E2E"/>
    <w:rsid w:val="00EF4FEF"/>
    <w:rsid w:val="00EF5145"/>
    <w:rsid w:val="00EF53C5"/>
    <w:rsid w:val="00EF5837"/>
    <w:rsid w:val="00EF5937"/>
    <w:rsid w:val="00EF5CE1"/>
    <w:rsid w:val="00EF5F11"/>
    <w:rsid w:val="00EF6098"/>
    <w:rsid w:val="00EF60FC"/>
    <w:rsid w:val="00EF66CE"/>
    <w:rsid w:val="00EF6822"/>
    <w:rsid w:val="00EF6A43"/>
    <w:rsid w:val="00EF6BAB"/>
    <w:rsid w:val="00EF6C2C"/>
    <w:rsid w:val="00EF6F6D"/>
    <w:rsid w:val="00EF7054"/>
    <w:rsid w:val="00EF79FF"/>
    <w:rsid w:val="00EF7ACF"/>
    <w:rsid w:val="00EF7BA8"/>
    <w:rsid w:val="00EF7F3B"/>
    <w:rsid w:val="00F00082"/>
    <w:rsid w:val="00F00104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04C"/>
    <w:rsid w:val="00F0211E"/>
    <w:rsid w:val="00F02B59"/>
    <w:rsid w:val="00F02E3A"/>
    <w:rsid w:val="00F02E9B"/>
    <w:rsid w:val="00F032E2"/>
    <w:rsid w:val="00F03431"/>
    <w:rsid w:val="00F03533"/>
    <w:rsid w:val="00F03621"/>
    <w:rsid w:val="00F037DB"/>
    <w:rsid w:val="00F03B22"/>
    <w:rsid w:val="00F0430B"/>
    <w:rsid w:val="00F0433F"/>
    <w:rsid w:val="00F048C0"/>
    <w:rsid w:val="00F04935"/>
    <w:rsid w:val="00F05031"/>
    <w:rsid w:val="00F05363"/>
    <w:rsid w:val="00F05CAA"/>
    <w:rsid w:val="00F05F6D"/>
    <w:rsid w:val="00F060F7"/>
    <w:rsid w:val="00F06248"/>
    <w:rsid w:val="00F064D0"/>
    <w:rsid w:val="00F06573"/>
    <w:rsid w:val="00F067C0"/>
    <w:rsid w:val="00F0692C"/>
    <w:rsid w:val="00F069EE"/>
    <w:rsid w:val="00F06ADF"/>
    <w:rsid w:val="00F06D9A"/>
    <w:rsid w:val="00F06E5D"/>
    <w:rsid w:val="00F0726B"/>
    <w:rsid w:val="00F07438"/>
    <w:rsid w:val="00F075CC"/>
    <w:rsid w:val="00F07751"/>
    <w:rsid w:val="00F1012A"/>
    <w:rsid w:val="00F1044A"/>
    <w:rsid w:val="00F10542"/>
    <w:rsid w:val="00F109CD"/>
    <w:rsid w:val="00F10A1B"/>
    <w:rsid w:val="00F10BD5"/>
    <w:rsid w:val="00F10CB2"/>
    <w:rsid w:val="00F10CD4"/>
    <w:rsid w:val="00F10DBB"/>
    <w:rsid w:val="00F1159A"/>
    <w:rsid w:val="00F11C90"/>
    <w:rsid w:val="00F11CE6"/>
    <w:rsid w:val="00F125EF"/>
    <w:rsid w:val="00F128FB"/>
    <w:rsid w:val="00F12970"/>
    <w:rsid w:val="00F1353A"/>
    <w:rsid w:val="00F13645"/>
    <w:rsid w:val="00F13D3E"/>
    <w:rsid w:val="00F13EBC"/>
    <w:rsid w:val="00F1410E"/>
    <w:rsid w:val="00F14139"/>
    <w:rsid w:val="00F14A3A"/>
    <w:rsid w:val="00F14A53"/>
    <w:rsid w:val="00F14D19"/>
    <w:rsid w:val="00F15183"/>
    <w:rsid w:val="00F15428"/>
    <w:rsid w:val="00F1546C"/>
    <w:rsid w:val="00F1547A"/>
    <w:rsid w:val="00F15784"/>
    <w:rsid w:val="00F15DC8"/>
    <w:rsid w:val="00F16025"/>
    <w:rsid w:val="00F16C81"/>
    <w:rsid w:val="00F16D25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707"/>
    <w:rsid w:val="00F239BB"/>
    <w:rsid w:val="00F23AAB"/>
    <w:rsid w:val="00F23E4D"/>
    <w:rsid w:val="00F23EBB"/>
    <w:rsid w:val="00F23F49"/>
    <w:rsid w:val="00F24696"/>
    <w:rsid w:val="00F246DE"/>
    <w:rsid w:val="00F24DA6"/>
    <w:rsid w:val="00F24E56"/>
    <w:rsid w:val="00F24EAF"/>
    <w:rsid w:val="00F251C9"/>
    <w:rsid w:val="00F25312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86F"/>
    <w:rsid w:val="00F26A1C"/>
    <w:rsid w:val="00F26EDF"/>
    <w:rsid w:val="00F26FFE"/>
    <w:rsid w:val="00F27237"/>
    <w:rsid w:val="00F27657"/>
    <w:rsid w:val="00F278D4"/>
    <w:rsid w:val="00F278E3"/>
    <w:rsid w:val="00F27A8A"/>
    <w:rsid w:val="00F27AC6"/>
    <w:rsid w:val="00F27B3E"/>
    <w:rsid w:val="00F27DB7"/>
    <w:rsid w:val="00F27E4E"/>
    <w:rsid w:val="00F27E6E"/>
    <w:rsid w:val="00F27FA4"/>
    <w:rsid w:val="00F302DF"/>
    <w:rsid w:val="00F308FB"/>
    <w:rsid w:val="00F3097F"/>
    <w:rsid w:val="00F30A24"/>
    <w:rsid w:val="00F30A5E"/>
    <w:rsid w:val="00F30D01"/>
    <w:rsid w:val="00F30D66"/>
    <w:rsid w:val="00F30D9A"/>
    <w:rsid w:val="00F30DE1"/>
    <w:rsid w:val="00F31058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63C"/>
    <w:rsid w:val="00F338CF"/>
    <w:rsid w:val="00F33B29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7A"/>
    <w:rsid w:val="00F364CD"/>
    <w:rsid w:val="00F365B6"/>
    <w:rsid w:val="00F365DE"/>
    <w:rsid w:val="00F36C0D"/>
    <w:rsid w:val="00F36E08"/>
    <w:rsid w:val="00F36F90"/>
    <w:rsid w:val="00F37590"/>
    <w:rsid w:val="00F3760B"/>
    <w:rsid w:val="00F3780B"/>
    <w:rsid w:val="00F37894"/>
    <w:rsid w:val="00F3797D"/>
    <w:rsid w:val="00F37A4C"/>
    <w:rsid w:val="00F37B22"/>
    <w:rsid w:val="00F37D17"/>
    <w:rsid w:val="00F37E23"/>
    <w:rsid w:val="00F37E66"/>
    <w:rsid w:val="00F4001A"/>
    <w:rsid w:val="00F40579"/>
    <w:rsid w:val="00F407F8"/>
    <w:rsid w:val="00F40A3D"/>
    <w:rsid w:val="00F41077"/>
    <w:rsid w:val="00F41130"/>
    <w:rsid w:val="00F412D5"/>
    <w:rsid w:val="00F41303"/>
    <w:rsid w:val="00F413AA"/>
    <w:rsid w:val="00F4170B"/>
    <w:rsid w:val="00F4191D"/>
    <w:rsid w:val="00F41A14"/>
    <w:rsid w:val="00F41ABF"/>
    <w:rsid w:val="00F41CAC"/>
    <w:rsid w:val="00F42081"/>
    <w:rsid w:val="00F42271"/>
    <w:rsid w:val="00F42767"/>
    <w:rsid w:val="00F42940"/>
    <w:rsid w:val="00F42AF5"/>
    <w:rsid w:val="00F42CBD"/>
    <w:rsid w:val="00F42D94"/>
    <w:rsid w:val="00F42FA4"/>
    <w:rsid w:val="00F43025"/>
    <w:rsid w:val="00F43651"/>
    <w:rsid w:val="00F436D1"/>
    <w:rsid w:val="00F43BDA"/>
    <w:rsid w:val="00F44111"/>
    <w:rsid w:val="00F44199"/>
    <w:rsid w:val="00F4419B"/>
    <w:rsid w:val="00F44308"/>
    <w:rsid w:val="00F4432F"/>
    <w:rsid w:val="00F4438D"/>
    <w:rsid w:val="00F44790"/>
    <w:rsid w:val="00F44830"/>
    <w:rsid w:val="00F45341"/>
    <w:rsid w:val="00F4571C"/>
    <w:rsid w:val="00F457D7"/>
    <w:rsid w:val="00F45C32"/>
    <w:rsid w:val="00F46102"/>
    <w:rsid w:val="00F46268"/>
    <w:rsid w:val="00F46364"/>
    <w:rsid w:val="00F465E5"/>
    <w:rsid w:val="00F46959"/>
    <w:rsid w:val="00F46B07"/>
    <w:rsid w:val="00F46C25"/>
    <w:rsid w:val="00F46D0E"/>
    <w:rsid w:val="00F46F8B"/>
    <w:rsid w:val="00F47061"/>
    <w:rsid w:val="00F471C4"/>
    <w:rsid w:val="00F5045E"/>
    <w:rsid w:val="00F504ED"/>
    <w:rsid w:val="00F505E6"/>
    <w:rsid w:val="00F506B4"/>
    <w:rsid w:val="00F5080D"/>
    <w:rsid w:val="00F5081A"/>
    <w:rsid w:val="00F50923"/>
    <w:rsid w:val="00F51002"/>
    <w:rsid w:val="00F51463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C64"/>
    <w:rsid w:val="00F53EEB"/>
    <w:rsid w:val="00F54236"/>
    <w:rsid w:val="00F54291"/>
    <w:rsid w:val="00F54704"/>
    <w:rsid w:val="00F5510C"/>
    <w:rsid w:val="00F55FC4"/>
    <w:rsid w:val="00F5602E"/>
    <w:rsid w:val="00F56259"/>
    <w:rsid w:val="00F564DC"/>
    <w:rsid w:val="00F565A0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B9E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247"/>
    <w:rsid w:val="00F61578"/>
    <w:rsid w:val="00F61ADC"/>
    <w:rsid w:val="00F62005"/>
    <w:rsid w:val="00F62056"/>
    <w:rsid w:val="00F62584"/>
    <w:rsid w:val="00F625C8"/>
    <w:rsid w:val="00F62617"/>
    <w:rsid w:val="00F62F31"/>
    <w:rsid w:val="00F637AB"/>
    <w:rsid w:val="00F637F5"/>
    <w:rsid w:val="00F639FB"/>
    <w:rsid w:val="00F63A74"/>
    <w:rsid w:val="00F63D1B"/>
    <w:rsid w:val="00F63F02"/>
    <w:rsid w:val="00F63F27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491"/>
    <w:rsid w:val="00F66DD0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D52"/>
    <w:rsid w:val="00F71FD1"/>
    <w:rsid w:val="00F72467"/>
    <w:rsid w:val="00F72501"/>
    <w:rsid w:val="00F72554"/>
    <w:rsid w:val="00F72608"/>
    <w:rsid w:val="00F7270C"/>
    <w:rsid w:val="00F72995"/>
    <w:rsid w:val="00F72AFD"/>
    <w:rsid w:val="00F72D25"/>
    <w:rsid w:val="00F733DD"/>
    <w:rsid w:val="00F73D06"/>
    <w:rsid w:val="00F7453B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60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85A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001"/>
    <w:rsid w:val="00F8500D"/>
    <w:rsid w:val="00F85347"/>
    <w:rsid w:val="00F85423"/>
    <w:rsid w:val="00F8550A"/>
    <w:rsid w:val="00F85733"/>
    <w:rsid w:val="00F8580B"/>
    <w:rsid w:val="00F85B8D"/>
    <w:rsid w:val="00F866F0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5CB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97BC7"/>
    <w:rsid w:val="00FA0178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57F4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8E8"/>
    <w:rsid w:val="00FB0BCE"/>
    <w:rsid w:val="00FB138C"/>
    <w:rsid w:val="00FB161B"/>
    <w:rsid w:val="00FB18A8"/>
    <w:rsid w:val="00FB1B3B"/>
    <w:rsid w:val="00FB1B73"/>
    <w:rsid w:val="00FB1F32"/>
    <w:rsid w:val="00FB20B0"/>
    <w:rsid w:val="00FB2323"/>
    <w:rsid w:val="00FB2678"/>
    <w:rsid w:val="00FB2CDD"/>
    <w:rsid w:val="00FB31F1"/>
    <w:rsid w:val="00FB3226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70A"/>
    <w:rsid w:val="00FB694B"/>
    <w:rsid w:val="00FB6BCF"/>
    <w:rsid w:val="00FB6E25"/>
    <w:rsid w:val="00FB72BA"/>
    <w:rsid w:val="00FB7BF5"/>
    <w:rsid w:val="00FB7FC8"/>
    <w:rsid w:val="00FC01E3"/>
    <w:rsid w:val="00FC075A"/>
    <w:rsid w:val="00FC0978"/>
    <w:rsid w:val="00FC1300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97B"/>
    <w:rsid w:val="00FC2E13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EF2"/>
    <w:rsid w:val="00FC5F7C"/>
    <w:rsid w:val="00FC607F"/>
    <w:rsid w:val="00FC609C"/>
    <w:rsid w:val="00FC6134"/>
    <w:rsid w:val="00FC6594"/>
    <w:rsid w:val="00FC66B9"/>
    <w:rsid w:val="00FC675B"/>
    <w:rsid w:val="00FC6B3E"/>
    <w:rsid w:val="00FC6DA4"/>
    <w:rsid w:val="00FC6EDC"/>
    <w:rsid w:val="00FC7068"/>
    <w:rsid w:val="00FC7530"/>
    <w:rsid w:val="00FC7BF3"/>
    <w:rsid w:val="00FC7C29"/>
    <w:rsid w:val="00FC7D16"/>
    <w:rsid w:val="00FC7E61"/>
    <w:rsid w:val="00FC7ED0"/>
    <w:rsid w:val="00FC7F8E"/>
    <w:rsid w:val="00FD0271"/>
    <w:rsid w:val="00FD077F"/>
    <w:rsid w:val="00FD0904"/>
    <w:rsid w:val="00FD0E65"/>
    <w:rsid w:val="00FD0F29"/>
    <w:rsid w:val="00FD0F3E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27"/>
    <w:rsid w:val="00FD3460"/>
    <w:rsid w:val="00FD37FE"/>
    <w:rsid w:val="00FD4094"/>
    <w:rsid w:val="00FD445B"/>
    <w:rsid w:val="00FD44D4"/>
    <w:rsid w:val="00FD45D3"/>
    <w:rsid w:val="00FD49D5"/>
    <w:rsid w:val="00FD4F63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0A4"/>
    <w:rsid w:val="00FD7478"/>
    <w:rsid w:val="00FD7B33"/>
    <w:rsid w:val="00FD7C81"/>
    <w:rsid w:val="00FD7CDA"/>
    <w:rsid w:val="00FE016F"/>
    <w:rsid w:val="00FE021E"/>
    <w:rsid w:val="00FE031B"/>
    <w:rsid w:val="00FE0912"/>
    <w:rsid w:val="00FE0950"/>
    <w:rsid w:val="00FE0A95"/>
    <w:rsid w:val="00FE0C6C"/>
    <w:rsid w:val="00FE0F61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450"/>
    <w:rsid w:val="00FE3717"/>
    <w:rsid w:val="00FE3771"/>
    <w:rsid w:val="00FE3B59"/>
    <w:rsid w:val="00FE3F93"/>
    <w:rsid w:val="00FE40F1"/>
    <w:rsid w:val="00FE4156"/>
    <w:rsid w:val="00FE4A61"/>
    <w:rsid w:val="00FE4B80"/>
    <w:rsid w:val="00FE4C63"/>
    <w:rsid w:val="00FE4DBA"/>
    <w:rsid w:val="00FE4DF0"/>
    <w:rsid w:val="00FE4FCF"/>
    <w:rsid w:val="00FE5783"/>
    <w:rsid w:val="00FE5789"/>
    <w:rsid w:val="00FE5797"/>
    <w:rsid w:val="00FE5956"/>
    <w:rsid w:val="00FE5B86"/>
    <w:rsid w:val="00FE5D8A"/>
    <w:rsid w:val="00FE60D5"/>
    <w:rsid w:val="00FE6500"/>
    <w:rsid w:val="00FE6839"/>
    <w:rsid w:val="00FE6DF8"/>
    <w:rsid w:val="00FE6F12"/>
    <w:rsid w:val="00FE6F9B"/>
    <w:rsid w:val="00FE746E"/>
    <w:rsid w:val="00FE7483"/>
    <w:rsid w:val="00FE749C"/>
    <w:rsid w:val="00FE788E"/>
    <w:rsid w:val="00FE78B5"/>
    <w:rsid w:val="00FE79FB"/>
    <w:rsid w:val="00FE79FD"/>
    <w:rsid w:val="00FE7A00"/>
    <w:rsid w:val="00FE7CA5"/>
    <w:rsid w:val="00FE7CDE"/>
    <w:rsid w:val="00FE7E5C"/>
    <w:rsid w:val="00FE7F2F"/>
    <w:rsid w:val="00FF019C"/>
    <w:rsid w:val="00FF0502"/>
    <w:rsid w:val="00FF05D6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678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0EE"/>
    <w:rsid w:val="00FF4F91"/>
    <w:rsid w:val="00FF50B3"/>
    <w:rsid w:val="00FF5355"/>
    <w:rsid w:val="00FF58DA"/>
    <w:rsid w:val="00FF5B8F"/>
    <w:rsid w:val="00FF5F32"/>
    <w:rsid w:val="00FF5F92"/>
    <w:rsid w:val="00FF616F"/>
    <w:rsid w:val="00FF68E3"/>
    <w:rsid w:val="00FF69CE"/>
    <w:rsid w:val="00FF6AB1"/>
    <w:rsid w:val="00FF6E69"/>
    <w:rsid w:val="00FF72CD"/>
    <w:rsid w:val="00FF74C5"/>
    <w:rsid w:val="00FF7991"/>
    <w:rsid w:val="00FF79FC"/>
    <w:rsid w:val="00FF7B15"/>
    <w:rsid w:val="00FF7BC4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08C946E-4204-4CC4-B226-B3F1841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uiPriority w:val="99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paragraph" w:customStyle="1" w:styleId="afc">
    <w:name w:val="Таблица_Текст_ЛЕВО"/>
    <w:basedOn w:val="a"/>
    <w:uiPriority w:val="99"/>
    <w:rsid w:val="00833F8E"/>
    <w:pPr>
      <w:ind w:left="28"/>
    </w:pPr>
    <w:rPr>
      <w:rFonts w:cs="Courier New"/>
      <w:szCs w:val="20"/>
    </w:rPr>
  </w:style>
  <w:style w:type="paragraph" w:customStyle="1" w:styleId="ConsPlusTitlePage">
    <w:name w:val="ConsPlusTitlePage"/>
    <w:rsid w:val="001716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01">
    <w:name w:val="fontstyle01"/>
    <w:basedOn w:val="a0"/>
    <w:rsid w:val="006C4B26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tex1st">
    <w:name w:val="tex1st"/>
    <w:basedOn w:val="a"/>
    <w:rsid w:val="002C232A"/>
    <w:pPr>
      <w:spacing w:before="100" w:beforeAutospacing="1" w:after="100" w:afterAutospacing="1"/>
    </w:pPr>
  </w:style>
  <w:style w:type="character" w:customStyle="1" w:styleId="blk">
    <w:name w:val="blk"/>
    <w:rsid w:val="005E75EA"/>
  </w:style>
  <w:style w:type="paragraph" w:customStyle="1" w:styleId="s1">
    <w:name w:val="s_1"/>
    <w:basedOn w:val="a"/>
    <w:rsid w:val="00A8540E"/>
    <w:pPr>
      <w:spacing w:before="100" w:beforeAutospacing="1" w:after="100" w:afterAutospacing="1"/>
    </w:pPr>
  </w:style>
  <w:style w:type="character" w:customStyle="1" w:styleId="35">
    <w:name w:val="Основной текст (3)_"/>
    <w:basedOn w:val="a0"/>
    <w:link w:val="36"/>
    <w:locked/>
    <w:rsid w:val="00B55861"/>
    <w:rPr>
      <w:rFonts w:ascii="Times New Roman" w:eastAsia="Times New Roman" w:hAnsi="Times New Roman" w:cs="Times New Roman"/>
      <w:b/>
      <w:bCs/>
      <w:i/>
      <w:iCs/>
      <w:spacing w:val="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55861"/>
    <w:pPr>
      <w:widowControl w:val="0"/>
      <w:shd w:val="clear" w:color="auto" w:fill="FFFFFF"/>
      <w:spacing w:after="600" w:line="320" w:lineRule="exact"/>
      <w:ind w:firstLine="200"/>
    </w:pPr>
    <w:rPr>
      <w:b/>
      <w:bCs/>
      <w:i/>
      <w:iCs/>
      <w:spacing w:val="7"/>
      <w:sz w:val="22"/>
      <w:szCs w:val="22"/>
      <w:lang w:eastAsia="en-US"/>
    </w:rPr>
  </w:style>
  <w:style w:type="paragraph" w:customStyle="1" w:styleId="211">
    <w:name w:val="Основной текст (2)1"/>
    <w:basedOn w:val="a"/>
    <w:uiPriority w:val="99"/>
    <w:rsid w:val="00794C14"/>
    <w:pPr>
      <w:widowControl w:val="0"/>
      <w:shd w:val="clear" w:color="auto" w:fill="FFFFFF"/>
      <w:spacing w:before="480" w:after="300"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aECE/CZpsgLsR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0D689-DEF5-493F-9C07-9DC94C35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Кинева О.Б.</cp:lastModifiedBy>
  <cp:revision>2</cp:revision>
  <cp:lastPrinted>2025-06-02T10:44:00Z</cp:lastPrinted>
  <dcterms:created xsi:type="dcterms:W3CDTF">2025-06-02T10:45:00Z</dcterms:created>
  <dcterms:modified xsi:type="dcterms:W3CDTF">2025-06-02T10:45:00Z</dcterms:modified>
</cp:coreProperties>
</file>