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804565" w:rsidRDefault="0006621B" w:rsidP="007009EB">
      <w:pPr>
        <w:shd w:val="clear" w:color="auto" w:fill="FFFFFF" w:themeFill="background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24794A">
        <w:rPr>
          <w:color w:val="000000" w:themeColor="text1"/>
          <w:sz w:val="28"/>
          <w:szCs w:val="28"/>
        </w:rPr>
        <w:t>Постановление администрации Березовского муниципального</w:t>
      </w:r>
      <w:bookmarkStart w:id="0" w:name="_GoBack"/>
      <w:bookmarkEnd w:id="0"/>
      <w:r w:rsidR="0024794A">
        <w:rPr>
          <w:color w:val="000000" w:themeColor="text1"/>
          <w:sz w:val="28"/>
          <w:szCs w:val="28"/>
        </w:rPr>
        <w:t xml:space="preserve"> округа</w:t>
      </w:r>
    </w:p>
    <w:p w:rsidR="007E1549" w:rsidRPr="00804565" w:rsidRDefault="007E1549" w:rsidP="007009EB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7E1549" w:rsidRPr="00804565" w:rsidRDefault="007E1549" w:rsidP="007009EB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7E1549" w:rsidRPr="00804565" w:rsidRDefault="007E1549" w:rsidP="007009EB">
      <w:pPr>
        <w:shd w:val="clear" w:color="auto" w:fill="FFFFFF" w:themeFill="background1"/>
        <w:rPr>
          <w:color w:val="000000" w:themeColor="text1"/>
          <w:sz w:val="28"/>
          <w:szCs w:val="28"/>
        </w:rPr>
      </w:pPr>
    </w:p>
    <w:p w:rsidR="007E1549" w:rsidRPr="00585B15" w:rsidRDefault="007E1549" w:rsidP="007009EB">
      <w:pPr>
        <w:shd w:val="clear" w:color="auto" w:fill="FFFFFF" w:themeFill="background1"/>
        <w:rPr>
          <w:color w:val="000000" w:themeColor="text1"/>
        </w:rPr>
      </w:pPr>
    </w:p>
    <w:p w:rsidR="00BE7B49" w:rsidRPr="00585B15" w:rsidRDefault="00BE7B49" w:rsidP="007009EB">
      <w:pPr>
        <w:shd w:val="clear" w:color="auto" w:fill="FFFFFF" w:themeFill="background1"/>
        <w:rPr>
          <w:color w:val="000000" w:themeColor="text1"/>
          <w:sz w:val="20"/>
          <w:szCs w:val="20"/>
        </w:rPr>
      </w:pPr>
    </w:p>
    <w:p w:rsidR="00383A33" w:rsidRDefault="00383A33" w:rsidP="007009EB">
      <w:pPr>
        <w:shd w:val="clear" w:color="auto" w:fill="FFFFFF" w:themeFill="background1"/>
        <w:rPr>
          <w:color w:val="000000" w:themeColor="text1"/>
          <w:sz w:val="14"/>
          <w:szCs w:val="14"/>
        </w:rPr>
      </w:pPr>
    </w:p>
    <w:p w:rsidR="00B11654" w:rsidRPr="00B11654" w:rsidRDefault="00B11654" w:rsidP="007009EB">
      <w:pPr>
        <w:shd w:val="clear" w:color="auto" w:fill="FFFFFF" w:themeFill="background1"/>
        <w:rPr>
          <w:color w:val="000000" w:themeColor="text1"/>
          <w:sz w:val="8"/>
          <w:szCs w:val="8"/>
        </w:rPr>
      </w:pPr>
    </w:p>
    <w:p w:rsidR="003A0395" w:rsidRPr="00804565" w:rsidRDefault="003C7653" w:rsidP="007009EB">
      <w:pPr>
        <w:shd w:val="clear" w:color="auto" w:fill="FFFFFF" w:themeFill="background1"/>
        <w:tabs>
          <w:tab w:val="left" w:pos="709"/>
        </w:tabs>
        <w:ind w:firstLine="709"/>
        <w:rPr>
          <w:color w:val="000000" w:themeColor="text1"/>
          <w:sz w:val="28"/>
          <w:szCs w:val="28"/>
        </w:rPr>
      </w:pPr>
      <w:r w:rsidRPr="00804565">
        <w:rPr>
          <w:color w:val="000000" w:themeColor="text1"/>
          <w:sz w:val="28"/>
          <w:szCs w:val="28"/>
        </w:rPr>
        <w:t xml:space="preserve">  </w:t>
      </w:r>
      <w:r w:rsidR="007349BC">
        <w:rPr>
          <w:color w:val="000000" w:themeColor="text1"/>
          <w:sz w:val="28"/>
          <w:szCs w:val="28"/>
        </w:rPr>
        <w:t>28</w:t>
      </w:r>
      <w:r w:rsidR="00525739">
        <w:rPr>
          <w:color w:val="000000" w:themeColor="text1"/>
          <w:sz w:val="28"/>
          <w:szCs w:val="28"/>
        </w:rPr>
        <w:t>.04.</w:t>
      </w:r>
      <w:r w:rsidR="00D76D27" w:rsidRPr="00804565">
        <w:rPr>
          <w:color w:val="000000" w:themeColor="text1"/>
          <w:sz w:val="28"/>
          <w:szCs w:val="28"/>
        </w:rPr>
        <w:t>2025</w:t>
      </w:r>
      <w:r w:rsidR="00241125" w:rsidRPr="00804565">
        <w:rPr>
          <w:color w:val="000000" w:themeColor="text1"/>
          <w:sz w:val="28"/>
          <w:szCs w:val="28"/>
        </w:rPr>
        <w:t xml:space="preserve"> </w:t>
      </w:r>
      <w:r w:rsidR="007E1549" w:rsidRPr="00804565">
        <w:rPr>
          <w:color w:val="000000" w:themeColor="text1"/>
          <w:sz w:val="28"/>
          <w:szCs w:val="28"/>
        </w:rPr>
        <w:t xml:space="preserve">                            </w:t>
      </w:r>
      <w:r w:rsidR="009D0CF0" w:rsidRPr="00804565">
        <w:rPr>
          <w:color w:val="000000" w:themeColor="text1"/>
          <w:sz w:val="28"/>
          <w:szCs w:val="28"/>
        </w:rPr>
        <w:t xml:space="preserve">       </w:t>
      </w:r>
      <w:r w:rsidR="007E1549" w:rsidRPr="00804565">
        <w:rPr>
          <w:color w:val="000000" w:themeColor="text1"/>
          <w:sz w:val="28"/>
          <w:szCs w:val="28"/>
        </w:rPr>
        <w:t xml:space="preserve">  </w:t>
      </w:r>
      <w:r w:rsidR="009D0CF0" w:rsidRPr="00804565">
        <w:rPr>
          <w:color w:val="000000" w:themeColor="text1"/>
          <w:sz w:val="28"/>
          <w:szCs w:val="28"/>
        </w:rPr>
        <w:t xml:space="preserve">      </w:t>
      </w:r>
      <w:r w:rsidR="007E1549" w:rsidRPr="00804565">
        <w:rPr>
          <w:color w:val="000000" w:themeColor="text1"/>
          <w:sz w:val="28"/>
          <w:szCs w:val="28"/>
        </w:rPr>
        <w:t xml:space="preserve">                      </w:t>
      </w:r>
      <w:r w:rsidR="00235E62" w:rsidRPr="00804565">
        <w:rPr>
          <w:color w:val="000000" w:themeColor="text1"/>
          <w:sz w:val="28"/>
          <w:szCs w:val="28"/>
        </w:rPr>
        <w:t xml:space="preserve">  </w:t>
      </w:r>
      <w:r w:rsidR="001A3137" w:rsidRPr="00804565">
        <w:rPr>
          <w:color w:val="000000" w:themeColor="text1"/>
          <w:sz w:val="28"/>
          <w:szCs w:val="28"/>
        </w:rPr>
        <w:t xml:space="preserve">             </w:t>
      </w:r>
      <w:r w:rsidR="007553C2" w:rsidRPr="00804565">
        <w:rPr>
          <w:color w:val="000000" w:themeColor="text1"/>
          <w:sz w:val="28"/>
          <w:szCs w:val="28"/>
        </w:rPr>
        <w:t xml:space="preserve">    </w:t>
      </w:r>
      <w:r w:rsidR="001A3137" w:rsidRPr="00804565">
        <w:rPr>
          <w:color w:val="000000" w:themeColor="text1"/>
          <w:sz w:val="28"/>
          <w:szCs w:val="28"/>
        </w:rPr>
        <w:t xml:space="preserve">   </w:t>
      </w:r>
      <w:r w:rsidR="00052BAD" w:rsidRPr="00804565">
        <w:rPr>
          <w:color w:val="000000" w:themeColor="text1"/>
          <w:sz w:val="28"/>
          <w:szCs w:val="28"/>
        </w:rPr>
        <w:t xml:space="preserve"> </w:t>
      </w:r>
      <w:r w:rsidR="0059349D" w:rsidRPr="00804565">
        <w:rPr>
          <w:color w:val="000000" w:themeColor="text1"/>
          <w:sz w:val="28"/>
          <w:szCs w:val="28"/>
        </w:rPr>
        <w:t xml:space="preserve"> </w:t>
      </w:r>
      <w:r w:rsidR="002E2A92" w:rsidRPr="00804565">
        <w:rPr>
          <w:color w:val="000000" w:themeColor="text1"/>
          <w:sz w:val="28"/>
          <w:szCs w:val="28"/>
        </w:rPr>
        <w:t xml:space="preserve"> </w:t>
      </w:r>
      <w:r w:rsidR="0015203E" w:rsidRPr="00804565">
        <w:rPr>
          <w:color w:val="000000" w:themeColor="text1"/>
          <w:sz w:val="28"/>
          <w:szCs w:val="28"/>
        </w:rPr>
        <w:t xml:space="preserve"> </w:t>
      </w:r>
      <w:r w:rsidR="00490E06">
        <w:rPr>
          <w:color w:val="000000" w:themeColor="text1"/>
          <w:sz w:val="28"/>
          <w:szCs w:val="28"/>
        </w:rPr>
        <w:t>515</w:t>
      </w:r>
    </w:p>
    <w:p w:rsidR="00DC6121" w:rsidRPr="00804565" w:rsidRDefault="00DC6121" w:rsidP="00932B09">
      <w:pPr>
        <w:shd w:val="clear" w:color="auto" w:fill="FFFFFF" w:themeFill="background1"/>
        <w:tabs>
          <w:tab w:val="left" w:pos="709"/>
        </w:tabs>
        <w:rPr>
          <w:color w:val="000000" w:themeColor="text1"/>
          <w:sz w:val="28"/>
          <w:szCs w:val="28"/>
        </w:rPr>
      </w:pPr>
    </w:p>
    <w:p w:rsidR="00076B65" w:rsidRPr="00027D89" w:rsidRDefault="00076B65" w:rsidP="00B96D39">
      <w:pPr>
        <w:shd w:val="clear" w:color="auto" w:fill="FFFFFF" w:themeFill="background1"/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</w:p>
    <w:p w:rsidR="006643B2" w:rsidRPr="00027D89" w:rsidRDefault="006643B2" w:rsidP="00842626">
      <w:pPr>
        <w:shd w:val="clear" w:color="auto" w:fill="FFFFFF" w:themeFill="background1"/>
        <w:jc w:val="center"/>
        <w:rPr>
          <w:b/>
          <w:i/>
          <w:color w:val="000000" w:themeColor="text1"/>
          <w:sz w:val="28"/>
          <w:szCs w:val="28"/>
        </w:rPr>
      </w:pPr>
      <w:bookmarkStart w:id="1" w:name="__DdeLink__17_1512282329"/>
      <w:bookmarkStart w:id="2" w:name="_Hlk17704677"/>
      <w:bookmarkStart w:id="3" w:name="_Hlk519149983"/>
      <w:bookmarkStart w:id="4" w:name="_Hlk65658796"/>
      <w:bookmarkStart w:id="5" w:name="_Hlk506899764"/>
    </w:p>
    <w:bookmarkEnd w:id="1"/>
    <w:bookmarkEnd w:id="2"/>
    <w:bookmarkEnd w:id="3"/>
    <w:bookmarkEnd w:id="4"/>
    <w:bookmarkEnd w:id="5"/>
    <w:p w:rsidR="00842626" w:rsidRDefault="00490E06" w:rsidP="00842626">
      <w:pPr>
        <w:autoSpaceDE w:val="0"/>
        <w:autoSpaceDN w:val="0"/>
        <w:adjustRightInd w:val="0"/>
        <w:jc w:val="center"/>
        <w:rPr>
          <w:b/>
          <w:i/>
          <w:color w:val="000000"/>
          <w:sz w:val="28"/>
          <w:szCs w:val="28"/>
        </w:rPr>
      </w:pPr>
      <w:r w:rsidRPr="006425B1">
        <w:rPr>
          <w:b/>
          <w:i/>
          <w:color w:val="000000"/>
          <w:sz w:val="28"/>
          <w:szCs w:val="28"/>
        </w:rPr>
        <w:t xml:space="preserve">Об утверждении </w:t>
      </w:r>
      <w:r>
        <w:rPr>
          <w:b/>
          <w:i/>
          <w:color w:val="000000"/>
          <w:sz w:val="28"/>
          <w:szCs w:val="28"/>
        </w:rPr>
        <w:t>А</w:t>
      </w:r>
      <w:r w:rsidRPr="006425B1">
        <w:rPr>
          <w:b/>
          <w:i/>
          <w:color w:val="000000"/>
          <w:sz w:val="28"/>
          <w:szCs w:val="28"/>
        </w:rPr>
        <w:t>дминистративного регламента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490E06" w:rsidRPr="001F5FAE" w:rsidRDefault="00490E06" w:rsidP="00842626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6425B1">
        <w:rPr>
          <w:b/>
          <w:i/>
          <w:color w:val="000000"/>
          <w:sz w:val="28"/>
          <w:szCs w:val="28"/>
        </w:rPr>
        <w:t xml:space="preserve">предоставления муниципальной услуги </w:t>
      </w:r>
      <w:bookmarkStart w:id="6" w:name="_Hlk121755275"/>
      <w:r w:rsidRPr="00C956D9">
        <w:rPr>
          <w:b/>
          <w:i/>
          <w:sz w:val="28"/>
          <w:szCs w:val="28"/>
        </w:rPr>
        <w:t>«</w:t>
      </w:r>
      <w:r w:rsidRPr="00C956D9">
        <w:rPr>
          <w:b/>
          <w:i/>
          <w:color w:val="000000"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C956D9">
        <w:rPr>
          <w:b/>
          <w:i/>
          <w:sz w:val="28"/>
          <w:szCs w:val="28"/>
        </w:rPr>
        <w:t>»</w:t>
      </w:r>
      <w:r w:rsidRPr="001F5FAE">
        <w:rPr>
          <w:b/>
          <w:i/>
          <w:sz w:val="28"/>
          <w:szCs w:val="28"/>
        </w:rPr>
        <w:t xml:space="preserve"> </w:t>
      </w:r>
    </w:p>
    <w:bookmarkEnd w:id="6"/>
    <w:p w:rsidR="00490E06" w:rsidRPr="006425B1" w:rsidRDefault="00490E06" w:rsidP="00490E06">
      <w:pPr>
        <w:jc w:val="center"/>
        <w:rPr>
          <w:b/>
          <w:bCs/>
          <w:i/>
          <w:color w:val="000000"/>
          <w:sz w:val="28"/>
          <w:szCs w:val="28"/>
        </w:rPr>
      </w:pPr>
    </w:p>
    <w:p w:rsidR="00490E06" w:rsidRPr="006425B1" w:rsidRDefault="00842626" w:rsidP="008426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исполнение пп.</w:t>
      </w:r>
      <w:r w:rsidR="00490E06" w:rsidRPr="009B003A">
        <w:rPr>
          <w:color w:val="000000"/>
          <w:sz w:val="28"/>
          <w:szCs w:val="28"/>
        </w:rPr>
        <w:t>6.4 п.6 р.</w:t>
      </w:r>
      <w:r w:rsidR="00490E06" w:rsidRPr="009B003A">
        <w:rPr>
          <w:color w:val="000000"/>
          <w:sz w:val="28"/>
          <w:szCs w:val="28"/>
          <w:lang w:val="en-US"/>
        </w:rPr>
        <w:t>II</w:t>
      </w:r>
      <w:r w:rsidR="00490E06" w:rsidRPr="009B003A">
        <w:rPr>
          <w:color w:val="000000"/>
          <w:sz w:val="28"/>
          <w:szCs w:val="28"/>
        </w:rPr>
        <w:t xml:space="preserve"> Протокола заседания комиссии по повышению качества предоставления государственных и муниципальных услуг в Свердловской области от 26.08.2024 №94</w:t>
      </w:r>
      <w:r w:rsidR="00490E06" w:rsidRPr="009B003A">
        <w:rPr>
          <w:sz w:val="28"/>
          <w:szCs w:val="28"/>
        </w:rPr>
        <w:t>,</w:t>
      </w:r>
      <w:r w:rsidR="00490E06" w:rsidRPr="009B003A">
        <w:rPr>
          <w:b/>
          <w:bCs/>
          <w:sz w:val="28"/>
          <w:szCs w:val="28"/>
        </w:rPr>
        <w:t xml:space="preserve"> </w:t>
      </w:r>
      <w:r w:rsidR="00490E06" w:rsidRPr="009B003A">
        <w:rPr>
          <w:sz w:val="28"/>
          <w:szCs w:val="28"/>
        </w:rPr>
        <w:t>в целях</w:t>
      </w:r>
      <w:r w:rsidR="00490E06">
        <w:rPr>
          <w:b/>
          <w:bCs/>
          <w:sz w:val="28"/>
          <w:szCs w:val="28"/>
        </w:rPr>
        <w:t xml:space="preserve"> </w:t>
      </w:r>
      <w:r w:rsidR="00490E06" w:rsidRPr="009B003A">
        <w:rPr>
          <w:color w:val="000000"/>
          <w:sz w:val="28"/>
          <w:szCs w:val="28"/>
        </w:rPr>
        <w:t>реализации Федерального закона от 27 июля 2010 г. №210-ФЗ «Об организации предоставления государственных и муниципальных услуг», постановления администрации Березовского</w:t>
      </w:r>
      <w:r w:rsidR="00490E06" w:rsidRPr="006425B1">
        <w:rPr>
          <w:color w:val="000000"/>
          <w:sz w:val="28"/>
          <w:szCs w:val="28"/>
        </w:rPr>
        <w:t xml:space="preserve"> городского округа от 10.12.2013 №737 «Об утверждении Перечня муниципальных услуг, предоставляемых органами местного самоуправления и муниципальными учреждениями в Березовском городском округе», руководствуясь</w:t>
      </w:r>
      <w:r>
        <w:rPr>
          <w:color w:val="000000"/>
          <w:sz w:val="28"/>
          <w:szCs w:val="28"/>
        </w:rPr>
        <w:t xml:space="preserve"> постановления</w:t>
      </w:r>
      <w:r w:rsidR="00490E06" w:rsidRPr="006425B1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="00490E06" w:rsidRPr="006425B1">
        <w:rPr>
          <w:color w:val="000000"/>
          <w:sz w:val="28"/>
          <w:szCs w:val="28"/>
        </w:rPr>
        <w:t xml:space="preserve"> администрации Березовского городского округа от 25.12.2018 №1142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округа», </w:t>
      </w:r>
      <w:r w:rsidR="00490E06" w:rsidRPr="00544345">
        <w:rPr>
          <w:color w:val="000000"/>
          <w:sz w:val="28"/>
          <w:szCs w:val="28"/>
        </w:rPr>
        <w:t>письмом Министерства строительства и развития инфраструктуры Свердловской области №16-01-26/54 от 10.01.2025 о проекте типового административного регламента предоставления муниципальной услуги «Присвоение адреса объекту адресации, изменение и аннулирование такого адреса»,</w:t>
      </w:r>
      <w:r w:rsidR="00490E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490E06" w:rsidRPr="004F7098">
        <w:rPr>
          <w:color w:val="000000"/>
          <w:sz w:val="28"/>
          <w:szCs w:val="28"/>
        </w:rPr>
        <w:t>остановление</w:t>
      </w:r>
      <w:r w:rsidR="00490E06">
        <w:rPr>
          <w:color w:val="000000"/>
          <w:sz w:val="28"/>
          <w:szCs w:val="28"/>
        </w:rPr>
        <w:t>м</w:t>
      </w:r>
      <w:r w:rsidR="00490E06" w:rsidRPr="004F7098">
        <w:rPr>
          <w:color w:val="000000"/>
          <w:sz w:val="28"/>
          <w:szCs w:val="28"/>
        </w:rPr>
        <w:t xml:space="preserve"> Правительства Р</w:t>
      </w:r>
      <w:r>
        <w:rPr>
          <w:color w:val="000000"/>
          <w:sz w:val="28"/>
          <w:szCs w:val="28"/>
        </w:rPr>
        <w:t xml:space="preserve">оссийской </w:t>
      </w:r>
      <w:r w:rsidR="00490E06" w:rsidRPr="004F7098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="00490E06" w:rsidRPr="004F7098">
        <w:rPr>
          <w:color w:val="000000"/>
          <w:sz w:val="28"/>
          <w:szCs w:val="28"/>
        </w:rPr>
        <w:t xml:space="preserve"> от 19.11.2014 </w:t>
      </w:r>
      <w:r w:rsidR="00490E06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1221 «</w:t>
      </w:r>
      <w:r w:rsidR="00490E06" w:rsidRPr="004F7098">
        <w:rPr>
          <w:color w:val="000000"/>
          <w:sz w:val="28"/>
          <w:szCs w:val="28"/>
        </w:rPr>
        <w:t>Об утверждении Правил присвоения, из</w:t>
      </w:r>
      <w:r>
        <w:rPr>
          <w:color w:val="000000"/>
          <w:sz w:val="28"/>
          <w:szCs w:val="28"/>
        </w:rPr>
        <w:t>менения и аннулирования адресов»</w:t>
      </w:r>
      <w:r w:rsidR="00490E06">
        <w:rPr>
          <w:color w:val="000000"/>
          <w:sz w:val="28"/>
          <w:szCs w:val="28"/>
        </w:rPr>
        <w:t>,</w:t>
      </w:r>
      <w:r w:rsidR="00490E06" w:rsidRPr="004F7098">
        <w:rPr>
          <w:color w:val="000000"/>
          <w:sz w:val="28"/>
          <w:szCs w:val="28"/>
        </w:rPr>
        <w:t xml:space="preserve"> </w:t>
      </w:r>
      <w:r w:rsidRPr="006425B1">
        <w:rPr>
          <w:color w:val="000000"/>
          <w:sz w:val="28"/>
          <w:szCs w:val="28"/>
        </w:rPr>
        <w:t xml:space="preserve">Уставом Березовского </w:t>
      </w:r>
      <w:r>
        <w:rPr>
          <w:color w:val="000000"/>
          <w:sz w:val="28"/>
          <w:szCs w:val="28"/>
        </w:rPr>
        <w:t xml:space="preserve">муниципального округа, </w:t>
      </w:r>
      <w:r w:rsidR="00490E06">
        <w:rPr>
          <w:color w:val="000000"/>
          <w:sz w:val="28"/>
          <w:szCs w:val="28"/>
        </w:rPr>
        <w:t>администрация Березовского муниципального округа</w:t>
      </w:r>
    </w:p>
    <w:p w:rsidR="00490E06" w:rsidRDefault="00490E06" w:rsidP="00842626">
      <w:pPr>
        <w:jc w:val="both"/>
        <w:rPr>
          <w:color w:val="000000"/>
          <w:sz w:val="28"/>
          <w:szCs w:val="28"/>
        </w:rPr>
      </w:pPr>
      <w:r w:rsidRPr="006425B1">
        <w:rPr>
          <w:color w:val="000000"/>
          <w:sz w:val="28"/>
          <w:szCs w:val="28"/>
        </w:rPr>
        <w:t>ПОСТАНОВЛЯЕТ:</w:t>
      </w:r>
    </w:p>
    <w:p w:rsidR="00490E06" w:rsidRPr="00544345" w:rsidRDefault="00490E06" w:rsidP="00842626">
      <w:pPr>
        <w:ind w:firstLine="709"/>
        <w:jc w:val="both"/>
        <w:rPr>
          <w:color w:val="000000"/>
          <w:sz w:val="28"/>
          <w:szCs w:val="28"/>
        </w:rPr>
      </w:pPr>
      <w:r w:rsidRPr="006425B1">
        <w:rPr>
          <w:color w:val="000000"/>
          <w:sz w:val="28"/>
          <w:szCs w:val="28"/>
        </w:rPr>
        <w:t xml:space="preserve">1.Утвердить Административный регламент предоставления муниципальной услуги </w:t>
      </w:r>
      <w:r w:rsidRPr="006425B1">
        <w:rPr>
          <w:sz w:val="28"/>
          <w:szCs w:val="28"/>
        </w:rPr>
        <w:t>«</w:t>
      </w:r>
      <w:r w:rsidRPr="00544345">
        <w:rPr>
          <w:sz w:val="28"/>
          <w:szCs w:val="28"/>
        </w:rPr>
        <w:t>Присвоение адреса объекту адресации, изменение и аннулирование такого адреса</w:t>
      </w:r>
      <w:r w:rsidRPr="006425B1">
        <w:rPr>
          <w:sz w:val="28"/>
          <w:szCs w:val="28"/>
        </w:rPr>
        <w:t xml:space="preserve">» </w:t>
      </w:r>
      <w:r w:rsidRPr="006425B1">
        <w:rPr>
          <w:color w:val="000000"/>
          <w:sz w:val="28"/>
          <w:szCs w:val="28"/>
        </w:rPr>
        <w:t>(прилагается).</w:t>
      </w:r>
    </w:p>
    <w:p w:rsidR="00490E06" w:rsidRDefault="00490E06" w:rsidP="00842626">
      <w:pPr>
        <w:ind w:firstLine="709"/>
        <w:jc w:val="both"/>
        <w:rPr>
          <w:color w:val="000000"/>
          <w:sz w:val="28"/>
          <w:szCs w:val="28"/>
        </w:rPr>
      </w:pPr>
      <w:r w:rsidRPr="006425B1">
        <w:rPr>
          <w:color w:val="000000"/>
          <w:sz w:val="28"/>
          <w:szCs w:val="28"/>
        </w:rPr>
        <w:t xml:space="preserve">2.Признать утратившим силу постановление администрации Березовского городского округа от </w:t>
      </w:r>
      <w:r>
        <w:rPr>
          <w:color w:val="000000"/>
          <w:sz w:val="28"/>
          <w:szCs w:val="28"/>
        </w:rPr>
        <w:t>30.12.2022</w:t>
      </w:r>
      <w:r w:rsidRPr="006425B1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1586-2</w:t>
      </w:r>
      <w:r w:rsidRPr="006425B1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544345">
        <w:rPr>
          <w:color w:val="000000"/>
          <w:sz w:val="28"/>
          <w:szCs w:val="28"/>
        </w:rPr>
        <w:t>Присвоение адреса объекту адресации, изменение и аннулирование такого адреса</w:t>
      </w:r>
      <w:r>
        <w:rPr>
          <w:color w:val="000000"/>
          <w:sz w:val="28"/>
          <w:szCs w:val="28"/>
        </w:rPr>
        <w:t>».</w:t>
      </w:r>
      <w:r w:rsidRPr="006425B1">
        <w:rPr>
          <w:color w:val="000000"/>
          <w:sz w:val="28"/>
          <w:szCs w:val="28"/>
        </w:rPr>
        <w:t xml:space="preserve"> </w:t>
      </w:r>
    </w:p>
    <w:p w:rsidR="00842626" w:rsidRPr="004F7098" w:rsidRDefault="00842626" w:rsidP="008426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Pr="006425B1">
        <w:rPr>
          <w:color w:val="000000"/>
          <w:sz w:val="28"/>
          <w:szCs w:val="28"/>
        </w:rPr>
        <w:t xml:space="preserve">.Контроль за исполнением настоящего постановления возложить на первого заместителя главы Березовского </w:t>
      </w:r>
      <w:r>
        <w:rPr>
          <w:color w:val="000000"/>
          <w:sz w:val="28"/>
          <w:szCs w:val="28"/>
        </w:rPr>
        <w:t>муниципального</w:t>
      </w:r>
      <w:r w:rsidRPr="006425B1">
        <w:rPr>
          <w:color w:val="000000"/>
          <w:sz w:val="28"/>
          <w:szCs w:val="28"/>
        </w:rPr>
        <w:t xml:space="preserve"> округа Коргуля А.Г.</w:t>
      </w:r>
    </w:p>
    <w:p w:rsidR="00490E06" w:rsidRPr="00544345" w:rsidRDefault="00842626" w:rsidP="0084262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90E06" w:rsidRPr="00544345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О</w:t>
      </w:r>
      <w:r w:rsidR="00490E06" w:rsidRPr="00544345">
        <w:rPr>
          <w:color w:val="000000"/>
          <w:sz w:val="28"/>
          <w:szCs w:val="28"/>
        </w:rPr>
        <w:t>публиковать данное постановление в газете «Березовский рабочий» и разместить на официальном сайте администрации Березовского городского округа в сети Интернет (березовский.рф).</w:t>
      </w:r>
    </w:p>
    <w:p w:rsidR="00064B0B" w:rsidRPr="00B11654" w:rsidRDefault="00064B0B" w:rsidP="00D96EC6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7349BC" w:rsidRPr="007349BC" w:rsidRDefault="007349BC" w:rsidP="00D96EC6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8F76C6" w:rsidRPr="007349BC" w:rsidRDefault="008F76C6" w:rsidP="00D96EC6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</w:p>
    <w:p w:rsidR="00AF69D2" w:rsidRDefault="007349BC" w:rsidP="007F788F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Березовского муниципального округа,</w:t>
      </w:r>
    </w:p>
    <w:p w:rsidR="007349BC" w:rsidRPr="007349BC" w:rsidRDefault="007349BC" w:rsidP="007F788F">
      <w:pPr>
        <w:shd w:val="clear" w:color="auto" w:fill="FFFFFF" w:themeFill="background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администрации                                                                                   Е.Р. Писцов</w:t>
      </w:r>
    </w:p>
    <w:sectPr w:rsidR="007349BC" w:rsidRPr="007349BC" w:rsidSect="00B96D39">
      <w:headerReference w:type="default" r:id="rId8"/>
      <w:pgSz w:w="11906" w:h="16838"/>
      <w:pgMar w:top="1134" w:right="624" w:bottom="567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507" w:rsidRDefault="00B82507" w:rsidP="00102EBC">
      <w:r>
        <w:separator/>
      </w:r>
    </w:p>
  </w:endnote>
  <w:endnote w:type="continuationSeparator" w:id="0">
    <w:p w:rsidR="00B82507" w:rsidRDefault="00B82507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507" w:rsidRDefault="00B82507" w:rsidP="00102EBC">
      <w:r>
        <w:separator/>
      </w:r>
    </w:p>
  </w:footnote>
  <w:footnote w:type="continuationSeparator" w:id="0">
    <w:p w:rsidR="00B82507" w:rsidRDefault="00B82507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6709856"/>
      <w:docPartObj>
        <w:docPartGallery w:val="Page Numbers (Top of Page)"/>
        <w:docPartUnique/>
      </w:docPartObj>
    </w:sdtPr>
    <w:sdtEndPr/>
    <w:sdtContent>
      <w:p w:rsidR="00264787" w:rsidRDefault="00A51D0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79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50088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"/>
      <w:numFmt w:val="decimal"/>
      <w:lvlText w:val="5.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9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9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9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9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9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9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9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9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9"/>
      <w:numFmt w:val="decimal"/>
      <w:lvlText w:val="5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4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4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4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4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4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4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4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4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0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0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0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0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0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0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0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0"/>
      <w:numFmt w:val="decimal"/>
      <w:lvlText w:val="5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6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6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6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6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6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6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6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6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6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3"/>
      <w:numFmt w:val="decimal"/>
      <w:lvlText w:val="5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3"/>
      <w:numFmt w:val="decimal"/>
      <w:lvlText w:val="5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3"/>
      <w:numFmt w:val="decimal"/>
      <w:lvlText w:val="5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3"/>
      <w:numFmt w:val="decimal"/>
      <w:lvlText w:val="5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3"/>
      <w:numFmt w:val="decimal"/>
      <w:lvlText w:val="5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3"/>
      <w:numFmt w:val="decimal"/>
      <w:lvlText w:val="5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3"/>
      <w:numFmt w:val="decimal"/>
      <w:lvlText w:val="5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3"/>
      <w:numFmt w:val="decimal"/>
      <w:lvlText w:val="5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8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8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8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8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8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8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8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8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8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1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</w:lvl>
    <w:lvl w:ilvl="1">
      <w:start w:val="1"/>
      <w:numFmt w:val="decimal"/>
      <w:isLgl/>
      <w:lvlText w:val="%1.%2."/>
      <w:lvlJc w:val="left"/>
      <w:pPr>
        <w:ind w:left="2846" w:hanging="435"/>
      </w:pPr>
    </w:lvl>
    <w:lvl w:ilvl="2">
      <w:start w:val="1"/>
      <w:numFmt w:val="decimal"/>
      <w:isLgl/>
      <w:lvlText w:val="%1.%2.%3."/>
      <w:lvlJc w:val="left"/>
      <w:pPr>
        <w:ind w:left="3270" w:hanging="720"/>
      </w:pPr>
    </w:lvl>
    <w:lvl w:ilvl="3">
      <w:start w:val="1"/>
      <w:numFmt w:val="decimal"/>
      <w:isLgl/>
      <w:lvlText w:val="%1.%2.%3.%4."/>
      <w:lvlJc w:val="left"/>
      <w:pPr>
        <w:ind w:left="4275" w:hanging="720"/>
      </w:pPr>
    </w:lvl>
    <w:lvl w:ilvl="4">
      <w:start w:val="1"/>
      <w:numFmt w:val="decimal"/>
      <w:isLgl/>
      <w:lvlText w:val="%1.%2.%3.%4.%5."/>
      <w:lvlJc w:val="left"/>
      <w:pPr>
        <w:ind w:left="5640" w:hanging="1080"/>
      </w:pPr>
    </w:lvl>
    <w:lvl w:ilvl="5">
      <w:start w:val="1"/>
      <w:numFmt w:val="decimal"/>
      <w:isLgl/>
      <w:lvlText w:val="%1.%2.%3.%4.%5.%6."/>
      <w:lvlJc w:val="left"/>
      <w:pPr>
        <w:ind w:left="6645" w:hanging="1080"/>
      </w:pPr>
    </w:lvl>
    <w:lvl w:ilvl="6">
      <w:start w:val="1"/>
      <w:numFmt w:val="decimal"/>
      <w:isLgl/>
      <w:lvlText w:val="%1.%2.%3.%4.%5.%6.%7."/>
      <w:lvlJc w:val="left"/>
      <w:pPr>
        <w:ind w:left="8010" w:hanging="1440"/>
      </w:p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</w:lvl>
  </w:abstractNum>
  <w:abstractNum w:abstractNumId="12" w15:restartNumberingAfterBreak="0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13" w15:restartNumberingAfterBreak="0">
    <w:nsid w:val="352914A8"/>
    <w:multiLevelType w:val="hybridMultilevel"/>
    <w:tmpl w:val="E236DF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127482"/>
    <w:multiLevelType w:val="hybridMultilevel"/>
    <w:tmpl w:val="3BC44520"/>
    <w:lvl w:ilvl="0" w:tplc="0614AB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E0C573C"/>
    <w:multiLevelType w:val="multilevel"/>
    <w:tmpl w:val="ED52FE3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703" w:hanging="360"/>
      </w:pPr>
    </w:lvl>
    <w:lvl w:ilvl="2">
      <w:start w:val="1"/>
      <w:numFmt w:val="decimal"/>
      <w:isLgl/>
      <w:lvlText w:val="%1.%2.%3"/>
      <w:lvlJc w:val="left"/>
      <w:pPr>
        <w:ind w:left="2696" w:hanging="720"/>
      </w:pPr>
    </w:lvl>
    <w:lvl w:ilvl="3">
      <w:start w:val="1"/>
      <w:numFmt w:val="decimal"/>
      <w:isLgl/>
      <w:lvlText w:val="%1.%2.%3.%4"/>
      <w:lvlJc w:val="left"/>
      <w:pPr>
        <w:ind w:left="3329" w:hanging="720"/>
      </w:pPr>
    </w:lvl>
    <w:lvl w:ilvl="4">
      <w:start w:val="1"/>
      <w:numFmt w:val="decimal"/>
      <w:isLgl/>
      <w:lvlText w:val="%1.%2.%3.%4.%5"/>
      <w:lvlJc w:val="left"/>
      <w:pPr>
        <w:ind w:left="4322" w:hanging="1080"/>
      </w:pPr>
    </w:lvl>
    <w:lvl w:ilvl="5">
      <w:start w:val="1"/>
      <w:numFmt w:val="decimal"/>
      <w:isLgl/>
      <w:lvlText w:val="%1.%2.%3.%4.%5.%6"/>
      <w:lvlJc w:val="left"/>
      <w:pPr>
        <w:ind w:left="5315" w:hanging="1440"/>
      </w:pPr>
    </w:lvl>
    <w:lvl w:ilvl="6">
      <w:start w:val="1"/>
      <w:numFmt w:val="decimal"/>
      <w:isLgl/>
      <w:lvlText w:val="%1.%2.%3.%4.%5.%6.%7"/>
      <w:lvlJc w:val="left"/>
      <w:pPr>
        <w:ind w:left="5948" w:hanging="1440"/>
      </w:pPr>
    </w:lvl>
    <w:lvl w:ilvl="7">
      <w:start w:val="1"/>
      <w:numFmt w:val="decimal"/>
      <w:isLgl/>
      <w:lvlText w:val="%1.%2.%3.%4.%5.%6.%7.%8"/>
      <w:lvlJc w:val="left"/>
      <w:pPr>
        <w:ind w:left="6941" w:hanging="1800"/>
      </w:pPr>
    </w:lvl>
    <w:lvl w:ilvl="8">
      <w:start w:val="1"/>
      <w:numFmt w:val="decimal"/>
      <w:isLgl/>
      <w:lvlText w:val="%1.%2.%3.%4.%5.%6.%7.%8.%9"/>
      <w:lvlJc w:val="left"/>
      <w:pPr>
        <w:ind w:left="7574" w:hanging="1800"/>
      </w:pPr>
    </w:lvl>
  </w:abstractNum>
  <w:abstractNum w:abstractNumId="17" w15:restartNumberingAfterBreak="0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A02F4D"/>
    <w:multiLevelType w:val="hybridMultilevel"/>
    <w:tmpl w:val="3C54BCBE"/>
    <w:lvl w:ilvl="0" w:tplc="96D85812">
      <w:start w:val="1"/>
      <w:numFmt w:val="decimal"/>
      <w:lvlText w:val="%1."/>
      <w:lvlJc w:val="left"/>
      <w:pPr>
        <w:ind w:left="1100" w:hanging="360"/>
      </w:p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>
      <w:start w:val="1"/>
      <w:numFmt w:val="lowerLetter"/>
      <w:lvlText w:val="%5."/>
      <w:lvlJc w:val="left"/>
      <w:pPr>
        <w:ind w:left="3980" w:hanging="360"/>
      </w:pPr>
    </w:lvl>
    <w:lvl w:ilvl="5" w:tplc="0419001B">
      <w:start w:val="1"/>
      <w:numFmt w:val="lowerRoman"/>
      <w:lvlText w:val="%6."/>
      <w:lvlJc w:val="right"/>
      <w:pPr>
        <w:ind w:left="4700" w:hanging="180"/>
      </w:pPr>
    </w:lvl>
    <w:lvl w:ilvl="6" w:tplc="0419000F">
      <w:start w:val="1"/>
      <w:numFmt w:val="decimal"/>
      <w:lvlText w:val="%7."/>
      <w:lvlJc w:val="left"/>
      <w:pPr>
        <w:ind w:left="5420" w:hanging="360"/>
      </w:pPr>
    </w:lvl>
    <w:lvl w:ilvl="7" w:tplc="04190019">
      <w:start w:val="1"/>
      <w:numFmt w:val="lowerLetter"/>
      <w:lvlText w:val="%8."/>
      <w:lvlJc w:val="left"/>
      <w:pPr>
        <w:ind w:left="6140" w:hanging="360"/>
      </w:pPr>
    </w:lvl>
    <w:lvl w:ilvl="8" w:tplc="0419001B">
      <w:start w:val="1"/>
      <w:numFmt w:val="lowerRoman"/>
      <w:lvlText w:val="%9."/>
      <w:lvlJc w:val="right"/>
      <w:pPr>
        <w:ind w:left="6860" w:hanging="180"/>
      </w:pPr>
    </w:lvl>
  </w:abstractNum>
  <w:abstractNum w:abstractNumId="19" w15:restartNumberingAfterBreak="0">
    <w:nsid w:val="68B82828"/>
    <w:multiLevelType w:val="hybridMultilevel"/>
    <w:tmpl w:val="24005ABC"/>
    <w:lvl w:ilvl="0" w:tplc="0A9C44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63D566F"/>
    <w:multiLevelType w:val="multilevel"/>
    <w:tmpl w:val="4EEE864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1" w15:restartNumberingAfterBreak="0">
    <w:nsid w:val="76EE4B86"/>
    <w:multiLevelType w:val="hybridMultilevel"/>
    <w:tmpl w:val="8378FCBE"/>
    <w:lvl w:ilvl="0" w:tplc="668EB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8E23565"/>
    <w:multiLevelType w:val="hybridMultilevel"/>
    <w:tmpl w:val="33CEAF72"/>
    <w:lvl w:ilvl="0" w:tplc="B1CA3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CA645B9"/>
    <w:multiLevelType w:val="hybridMultilevel"/>
    <w:tmpl w:val="1C9E3B6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11754"/>
    <w:multiLevelType w:val="hybridMultilevel"/>
    <w:tmpl w:val="2A4CEF90"/>
    <w:lvl w:ilvl="0" w:tplc="17603658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12"/>
  </w:num>
  <w:num w:numId="11">
    <w:abstractNumId w:val="2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9"/>
  </w:num>
  <w:num w:numId="18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23">
    <w:abstractNumId w:val="5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24">
    <w:abstractNumId w:val="6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  <w:lvlOverride w:ilvl="7">
      <w:startOverride w:val="10"/>
    </w:lvlOverride>
    <w:lvlOverride w:ilvl="8">
      <w:startOverride w:val="10"/>
    </w:lvlOverride>
  </w:num>
  <w:num w:numId="25">
    <w:abstractNumId w:val="7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26">
    <w:abstractNumId w:val="8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27">
    <w:abstractNumId w:val="9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  <w:lvlOverride w:ilvl="7">
      <w:startOverride w:val="8"/>
    </w:lvlOverride>
    <w:lvlOverride w:ilvl="8">
      <w:startOverride w:val="8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930"/>
    <w:rsid w:val="00000136"/>
    <w:rsid w:val="000008FA"/>
    <w:rsid w:val="00000F00"/>
    <w:rsid w:val="00000FC4"/>
    <w:rsid w:val="0000130D"/>
    <w:rsid w:val="0000134B"/>
    <w:rsid w:val="000017A4"/>
    <w:rsid w:val="00001A2E"/>
    <w:rsid w:val="00001D48"/>
    <w:rsid w:val="00001D65"/>
    <w:rsid w:val="00001F83"/>
    <w:rsid w:val="000023A2"/>
    <w:rsid w:val="00002629"/>
    <w:rsid w:val="00002D2A"/>
    <w:rsid w:val="00002EA7"/>
    <w:rsid w:val="00002EEA"/>
    <w:rsid w:val="0000306E"/>
    <w:rsid w:val="000030B4"/>
    <w:rsid w:val="00003169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6EEB"/>
    <w:rsid w:val="00007080"/>
    <w:rsid w:val="0000747C"/>
    <w:rsid w:val="00007667"/>
    <w:rsid w:val="0000786E"/>
    <w:rsid w:val="00007AE4"/>
    <w:rsid w:val="00007AFC"/>
    <w:rsid w:val="00007FA4"/>
    <w:rsid w:val="00010C21"/>
    <w:rsid w:val="00010D7E"/>
    <w:rsid w:val="000113BC"/>
    <w:rsid w:val="000113C9"/>
    <w:rsid w:val="000114F3"/>
    <w:rsid w:val="000115EC"/>
    <w:rsid w:val="00011C34"/>
    <w:rsid w:val="00011CD1"/>
    <w:rsid w:val="00011FCF"/>
    <w:rsid w:val="00012069"/>
    <w:rsid w:val="000123BB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765"/>
    <w:rsid w:val="00013C4E"/>
    <w:rsid w:val="00013EDD"/>
    <w:rsid w:val="0001403D"/>
    <w:rsid w:val="00014100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45F"/>
    <w:rsid w:val="00017FA9"/>
    <w:rsid w:val="00020407"/>
    <w:rsid w:val="000206CE"/>
    <w:rsid w:val="000207C4"/>
    <w:rsid w:val="0002083F"/>
    <w:rsid w:val="000208F0"/>
    <w:rsid w:val="00020D7B"/>
    <w:rsid w:val="00021486"/>
    <w:rsid w:val="00021606"/>
    <w:rsid w:val="00021B99"/>
    <w:rsid w:val="00021C7B"/>
    <w:rsid w:val="00021F90"/>
    <w:rsid w:val="00021FFB"/>
    <w:rsid w:val="000220D9"/>
    <w:rsid w:val="000221A4"/>
    <w:rsid w:val="0002260D"/>
    <w:rsid w:val="000227A7"/>
    <w:rsid w:val="00022804"/>
    <w:rsid w:val="00022955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3EC7"/>
    <w:rsid w:val="000240FC"/>
    <w:rsid w:val="000245A0"/>
    <w:rsid w:val="00024A24"/>
    <w:rsid w:val="000253F5"/>
    <w:rsid w:val="0002552C"/>
    <w:rsid w:val="00025532"/>
    <w:rsid w:val="000259F5"/>
    <w:rsid w:val="00025A76"/>
    <w:rsid w:val="00025AF5"/>
    <w:rsid w:val="00025B7D"/>
    <w:rsid w:val="00025E86"/>
    <w:rsid w:val="0002632E"/>
    <w:rsid w:val="0002675D"/>
    <w:rsid w:val="000268DE"/>
    <w:rsid w:val="00026907"/>
    <w:rsid w:val="00026A6C"/>
    <w:rsid w:val="00026BCF"/>
    <w:rsid w:val="000276D7"/>
    <w:rsid w:val="0002793A"/>
    <w:rsid w:val="00027AB4"/>
    <w:rsid w:val="00027C17"/>
    <w:rsid w:val="00027CA0"/>
    <w:rsid w:val="00027D89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652"/>
    <w:rsid w:val="00030DA0"/>
    <w:rsid w:val="00030DF1"/>
    <w:rsid w:val="00030EB9"/>
    <w:rsid w:val="00030EF8"/>
    <w:rsid w:val="00030F76"/>
    <w:rsid w:val="00031193"/>
    <w:rsid w:val="00031307"/>
    <w:rsid w:val="00031A59"/>
    <w:rsid w:val="00031A70"/>
    <w:rsid w:val="00031A7E"/>
    <w:rsid w:val="00031CD8"/>
    <w:rsid w:val="00032060"/>
    <w:rsid w:val="00032199"/>
    <w:rsid w:val="00032569"/>
    <w:rsid w:val="000326A7"/>
    <w:rsid w:val="00032740"/>
    <w:rsid w:val="000327C7"/>
    <w:rsid w:val="00032850"/>
    <w:rsid w:val="00032937"/>
    <w:rsid w:val="00033798"/>
    <w:rsid w:val="0003381A"/>
    <w:rsid w:val="00033834"/>
    <w:rsid w:val="00033936"/>
    <w:rsid w:val="0003446E"/>
    <w:rsid w:val="00034846"/>
    <w:rsid w:val="00034A33"/>
    <w:rsid w:val="00034D86"/>
    <w:rsid w:val="00034F79"/>
    <w:rsid w:val="00035379"/>
    <w:rsid w:val="000355A2"/>
    <w:rsid w:val="00035EA7"/>
    <w:rsid w:val="00035F47"/>
    <w:rsid w:val="00035FE0"/>
    <w:rsid w:val="000360E6"/>
    <w:rsid w:val="000363AE"/>
    <w:rsid w:val="00036536"/>
    <w:rsid w:val="00036BC2"/>
    <w:rsid w:val="00036C43"/>
    <w:rsid w:val="00036D3C"/>
    <w:rsid w:val="00037210"/>
    <w:rsid w:val="000372A0"/>
    <w:rsid w:val="00037371"/>
    <w:rsid w:val="000374EA"/>
    <w:rsid w:val="00037840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43F"/>
    <w:rsid w:val="00045490"/>
    <w:rsid w:val="00045555"/>
    <w:rsid w:val="000459D6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674"/>
    <w:rsid w:val="00050C2A"/>
    <w:rsid w:val="00050C94"/>
    <w:rsid w:val="00050CB5"/>
    <w:rsid w:val="0005131E"/>
    <w:rsid w:val="00051711"/>
    <w:rsid w:val="000518A5"/>
    <w:rsid w:val="00051BB8"/>
    <w:rsid w:val="00051C6E"/>
    <w:rsid w:val="00051E29"/>
    <w:rsid w:val="00051E48"/>
    <w:rsid w:val="0005201D"/>
    <w:rsid w:val="000522FC"/>
    <w:rsid w:val="0005274D"/>
    <w:rsid w:val="00052931"/>
    <w:rsid w:val="00052BA1"/>
    <w:rsid w:val="00052BAD"/>
    <w:rsid w:val="00052E3B"/>
    <w:rsid w:val="00053096"/>
    <w:rsid w:val="000530DA"/>
    <w:rsid w:val="00053236"/>
    <w:rsid w:val="00053270"/>
    <w:rsid w:val="000532BE"/>
    <w:rsid w:val="000535D1"/>
    <w:rsid w:val="00053A7F"/>
    <w:rsid w:val="00054116"/>
    <w:rsid w:val="00054BAF"/>
    <w:rsid w:val="00054D46"/>
    <w:rsid w:val="00054D66"/>
    <w:rsid w:val="0005510A"/>
    <w:rsid w:val="000551E7"/>
    <w:rsid w:val="0005520C"/>
    <w:rsid w:val="00055AF6"/>
    <w:rsid w:val="0005687C"/>
    <w:rsid w:val="00056D4B"/>
    <w:rsid w:val="00056D7D"/>
    <w:rsid w:val="00056F63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5B0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330"/>
    <w:rsid w:val="000625B8"/>
    <w:rsid w:val="00062910"/>
    <w:rsid w:val="00062AEC"/>
    <w:rsid w:val="00062C77"/>
    <w:rsid w:val="00062DC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B0B"/>
    <w:rsid w:val="00064CAC"/>
    <w:rsid w:val="00064D33"/>
    <w:rsid w:val="00065230"/>
    <w:rsid w:val="00065256"/>
    <w:rsid w:val="000652E3"/>
    <w:rsid w:val="00065428"/>
    <w:rsid w:val="00065707"/>
    <w:rsid w:val="00065734"/>
    <w:rsid w:val="000660BE"/>
    <w:rsid w:val="00066140"/>
    <w:rsid w:val="000661EC"/>
    <w:rsid w:val="0006621B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3A0"/>
    <w:rsid w:val="00071554"/>
    <w:rsid w:val="00071688"/>
    <w:rsid w:val="00071854"/>
    <w:rsid w:val="00072598"/>
    <w:rsid w:val="000727EC"/>
    <w:rsid w:val="00072847"/>
    <w:rsid w:val="000728F3"/>
    <w:rsid w:val="00072911"/>
    <w:rsid w:val="0007297B"/>
    <w:rsid w:val="00073262"/>
    <w:rsid w:val="00073653"/>
    <w:rsid w:val="00073C29"/>
    <w:rsid w:val="00073DA8"/>
    <w:rsid w:val="0007401F"/>
    <w:rsid w:val="0007404A"/>
    <w:rsid w:val="0007453C"/>
    <w:rsid w:val="00074A16"/>
    <w:rsid w:val="00074F40"/>
    <w:rsid w:val="00074FFB"/>
    <w:rsid w:val="000754F1"/>
    <w:rsid w:val="0007564B"/>
    <w:rsid w:val="00075663"/>
    <w:rsid w:val="000757C4"/>
    <w:rsid w:val="00075A68"/>
    <w:rsid w:val="00075F76"/>
    <w:rsid w:val="00075FCC"/>
    <w:rsid w:val="0007664C"/>
    <w:rsid w:val="00076B47"/>
    <w:rsid w:val="00076B65"/>
    <w:rsid w:val="00077270"/>
    <w:rsid w:val="00077392"/>
    <w:rsid w:val="0007771F"/>
    <w:rsid w:val="000778D0"/>
    <w:rsid w:val="00077B6F"/>
    <w:rsid w:val="00077BBB"/>
    <w:rsid w:val="00077C19"/>
    <w:rsid w:val="00077C71"/>
    <w:rsid w:val="00077FA1"/>
    <w:rsid w:val="00080334"/>
    <w:rsid w:val="00080521"/>
    <w:rsid w:val="000806DF"/>
    <w:rsid w:val="0008099E"/>
    <w:rsid w:val="00080A2E"/>
    <w:rsid w:val="00080CA4"/>
    <w:rsid w:val="00081198"/>
    <w:rsid w:val="0008187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0B5"/>
    <w:rsid w:val="000843F8"/>
    <w:rsid w:val="00084BBB"/>
    <w:rsid w:val="00084BF5"/>
    <w:rsid w:val="00084C7D"/>
    <w:rsid w:val="00085060"/>
    <w:rsid w:val="0008518C"/>
    <w:rsid w:val="000853AC"/>
    <w:rsid w:val="000854F2"/>
    <w:rsid w:val="000858ED"/>
    <w:rsid w:val="00085BFB"/>
    <w:rsid w:val="00085EA0"/>
    <w:rsid w:val="00085FAF"/>
    <w:rsid w:val="00085FFE"/>
    <w:rsid w:val="0008625C"/>
    <w:rsid w:val="00086594"/>
    <w:rsid w:val="000865F7"/>
    <w:rsid w:val="00086640"/>
    <w:rsid w:val="000867EB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6F5"/>
    <w:rsid w:val="000907E0"/>
    <w:rsid w:val="00090964"/>
    <w:rsid w:val="00090DF1"/>
    <w:rsid w:val="00090F19"/>
    <w:rsid w:val="0009121A"/>
    <w:rsid w:val="000913AE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DE"/>
    <w:rsid w:val="00096DEC"/>
    <w:rsid w:val="00096DFA"/>
    <w:rsid w:val="00096F22"/>
    <w:rsid w:val="0009706D"/>
    <w:rsid w:val="000973F9"/>
    <w:rsid w:val="000979A2"/>
    <w:rsid w:val="000A0565"/>
    <w:rsid w:val="000A0569"/>
    <w:rsid w:val="000A05EB"/>
    <w:rsid w:val="000A0701"/>
    <w:rsid w:val="000A0728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2DE8"/>
    <w:rsid w:val="000A377F"/>
    <w:rsid w:val="000A3793"/>
    <w:rsid w:val="000A37CE"/>
    <w:rsid w:val="000A3BA0"/>
    <w:rsid w:val="000A4020"/>
    <w:rsid w:val="000A4106"/>
    <w:rsid w:val="000A4637"/>
    <w:rsid w:val="000A47A4"/>
    <w:rsid w:val="000A4A8C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851"/>
    <w:rsid w:val="000A7C22"/>
    <w:rsid w:val="000A7CA2"/>
    <w:rsid w:val="000A7E33"/>
    <w:rsid w:val="000A7E91"/>
    <w:rsid w:val="000A7F44"/>
    <w:rsid w:val="000B009D"/>
    <w:rsid w:val="000B044C"/>
    <w:rsid w:val="000B0933"/>
    <w:rsid w:val="000B0A42"/>
    <w:rsid w:val="000B0CBE"/>
    <w:rsid w:val="000B0CE3"/>
    <w:rsid w:val="000B0DB6"/>
    <w:rsid w:val="000B0DCD"/>
    <w:rsid w:val="000B0F3F"/>
    <w:rsid w:val="000B0FA7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1E"/>
    <w:rsid w:val="000B492F"/>
    <w:rsid w:val="000B49DD"/>
    <w:rsid w:val="000B512D"/>
    <w:rsid w:val="000B56A7"/>
    <w:rsid w:val="000B5B1B"/>
    <w:rsid w:val="000B5CD0"/>
    <w:rsid w:val="000B5CD1"/>
    <w:rsid w:val="000B6086"/>
    <w:rsid w:val="000B61A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B7CE4"/>
    <w:rsid w:val="000C00B4"/>
    <w:rsid w:val="000C0170"/>
    <w:rsid w:val="000C02A0"/>
    <w:rsid w:val="000C02E7"/>
    <w:rsid w:val="000C07F4"/>
    <w:rsid w:val="000C08AD"/>
    <w:rsid w:val="000C09B4"/>
    <w:rsid w:val="000C0F4B"/>
    <w:rsid w:val="000C1085"/>
    <w:rsid w:val="000C12E1"/>
    <w:rsid w:val="000C134A"/>
    <w:rsid w:val="000C1388"/>
    <w:rsid w:val="000C1699"/>
    <w:rsid w:val="000C16CD"/>
    <w:rsid w:val="000C1F9F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30F"/>
    <w:rsid w:val="000C4493"/>
    <w:rsid w:val="000C4553"/>
    <w:rsid w:val="000C465D"/>
    <w:rsid w:val="000C4857"/>
    <w:rsid w:val="000C491B"/>
    <w:rsid w:val="000C49E2"/>
    <w:rsid w:val="000C50B7"/>
    <w:rsid w:val="000C518D"/>
    <w:rsid w:val="000C56C2"/>
    <w:rsid w:val="000C5748"/>
    <w:rsid w:val="000C576C"/>
    <w:rsid w:val="000C584D"/>
    <w:rsid w:val="000C6377"/>
    <w:rsid w:val="000C63AD"/>
    <w:rsid w:val="000C6583"/>
    <w:rsid w:val="000C6C2F"/>
    <w:rsid w:val="000C72B2"/>
    <w:rsid w:val="000C739D"/>
    <w:rsid w:val="000C7550"/>
    <w:rsid w:val="000C7A90"/>
    <w:rsid w:val="000C7CBC"/>
    <w:rsid w:val="000D024F"/>
    <w:rsid w:val="000D03C6"/>
    <w:rsid w:val="000D0509"/>
    <w:rsid w:val="000D085D"/>
    <w:rsid w:val="000D09A2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181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E41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6E94"/>
    <w:rsid w:val="000D7129"/>
    <w:rsid w:val="000D7149"/>
    <w:rsid w:val="000D7489"/>
    <w:rsid w:val="000D7525"/>
    <w:rsid w:val="000D77CD"/>
    <w:rsid w:val="000D7F34"/>
    <w:rsid w:val="000D7F39"/>
    <w:rsid w:val="000D7F4C"/>
    <w:rsid w:val="000E0A2E"/>
    <w:rsid w:val="000E0CD9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D3E"/>
    <w:rsid w:val="000E2E09"/>
    <w:rsid w:val="000E360E"/>
    <w:rsid w:val="000E3A76"/>
    <w:rsid w:val="000E40EF"/>
    <w:rsid w:val="000E4221"/>
    <w:rsid w:val="000E42E0"/>
    <w:rsid w:val="000E44CD"/>
    <w:rsid w:val="000E4736"/>
    <w:rsid w:val="000E4849"/>
    <w:rsid w:val="000E49F6"/>
    <w:rsid w:val="000E4A57"/>
    <w:rsid w:val="000E54E3"/>
    <w:rsid w:val="000E5632"/>
    <w:rsid w:val="000E564E"/>
    <w:rsid w:val="000E59C2"/>
    <w:rsid w:val="000E5BFE"/>
    <w:rsid w:val="000E5E43"/>
    <w:rsid w:val="000E6487"/>
    <w:rsid w:val="000E655B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63D"/>
    <w:rsid w:val="000E77F5"/>
    <w:rsid w:val="000E79F7"/>
    <w:rsid w:val="000E7A13"/>
    <w:rsid w:val="000E7A95"/>
    <w:rsid w:val="000F0286"/>
    <w:rsid w:val="000F06EA"/>
    <w:rsid w:val="000F08FB"/>
    <w:rsid w:val="000F0BC9"/>
    <w:rsid w:val="000F0C81"/>
    <w:rsid w:val="000F0CB0"/>
    <w:rsid w:val="000F0D56"/>
    <w:rsid w:val="000F16DC"/>
    <w:rsid w:val="000F19D9"/>
    <w:rsid w:val="000F1C3E"/>
    <w:rsid w:val="000F2292"/>
    <w:rsid w:val="000F249F"/>
    <w:rsid w:val="000F2515"/>
    <w:rsid w:val="000F3144"/>
    <w:rsid w:val="000F3179"/>
    <w:rsid w:val="000F32DF"/>
    <w:rsid w:val="000F3429"/>
    <w:rsid w:val="000F34FB"/>
    <w:rsid w:val="000F38AA"/>
    <w:rsid w:val="000F3B45"/>
    <w:rsid w:val="000F3BFD"/>
    <w:rsid w:val="000F3D49"/>
    <w:rsid w:val="000F3E3D"/>
    <w:rsid w:val="000F3F6B"/>
    <w:rsid w:val="000F43C7"/>
    <w:rsid w:val="000F467D"/>
    <w:rsid w:val="000F4C9F"/>
    <w:rsid w:val="000F4F65"/>
    <w:rsid w:val="000F4FE8"/>
    <w:rsid w:val="000F5266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F7"/>
    <w:rsid w:val="00101804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9A9"/>
    <w:rsid w:val="00103D30"/>
    <w:rsid w:val="00103FA8"/>
    <w:rsid w:val="00103FCF"/>
    <w:rsid w:val="001042EF"/>
    <w:rsid w:val="0010471D"/>
    <w:rsid w:val="0010474A"/>
    <w:rsid w:val="00104C18"/>
    <w:rsid w:val="00104E2D"/>
    <w:rsid w:val="00104FDA"/>
    <w:rsid w:val="00105227"/>
    <w:rsid w:val="00105268"/>
    <w:rsid w:val="00105275"/>
    <w:rsid w:val="00105654"/>
    <w:rsid w:val="0010570D"/>
    <w:rsid w:val="001057C7"/>
    <w:rsid w:val="00105806"/>
    <w:rsid w:val="00105811"/>
    <w:rsid w:val="00105D4B"/>
    <w:rsid w:val="00105DEA"/>
    <w:rsid w:val="00105EC7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280"/>
    <w:rsid w:val="00107329"/>
    <w:rsid w:val="001076A5"/>
    <w:rsid w:val="001076DD"/>
    <w:rsid w:val="001078FA"/>
    <w:rsid w:val="001078FF"/>
    <w:rsid w:val="0010791E"/>
    <w:rsid w:val="00107ABD"/>
    <w:rsid w:val="00107B27"/>
    <w:rsid w:val="00107C05"/>
    <w:rsid w:val="00107CDC"/>
    <w:rsid w:val="001100B6"/>
    <w:rsid w:val="001102B8"/>
    <w:rsid w:val="00110360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02C"/>
    <w:rsid w:val="00111654"/>
    <w:rsid w:val="00111A14"/>
    <w:rsid w:val="00111A31"/>
    <w:rsid w:val="00111C68"/>
    <w:rsid w:val="00111D22"/>
    <w:rsid w:val="00111EFD"/>
    <w:rsid w:val="001120A3"/>
    <w:rsid w:val="001120E1"/>
    <w:rsid w:val="00112391"/>
    <w:rsid w:val="0011266E"/>
    <w:rsid w:val="00112670"/>
    <w:rsid w:val="0011283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150"/>
    <w:rsid w:val="0011536D"/>
    <w:rsid w:val="00115506"/>
    <w:rsid w:val="0011579B"/>
    <w:rsid w:val="00115AC1"/>
    <w:rsid w:val="001161F4"/>
    <w:rsid w:val="00116830"/>
    <w:rsid w:val="00116D89"/>
    <w:rsid w:val="00116E0A"/>
    <w:rsid w:val="00116E32"/>
    <w:rsid w:val="00117AA8"/>
    <w:rsid w:val="00117D9C"/>
    <w:rsid w:val="00117F59"/>
    <w:rsid w:val="0012050D"/>
    <w:rsid w:val="00120557"/>
    <w:rsid w:val="001205E4"/>
    <w:rsid w:val="00120A0F"/>
    <w:rsid w:val="00120A34"/>
    <w:rsid w:val="00120A9D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466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7CF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779"/>
    <w:rsid w:val="001328A3"/>
    <w:rsid w:val="001329A3"/>
    <w:rsid w:val="00132C06"/>
    <w:rsid w:val="00132D1E"/>
    <w:rsid w:val="00133CE0"/>
    <w:rsid w:val="00133D1B"/>
    <w:rsid w:val="001342CD"/>
    <w:rsid w:val="00134682"/>
    <w:rsid w:val="00134985"/>
    <w:rsid w:val="00134A68"/>
    <w:rsid w:val="00134D59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47"/>
    <w:rsid w:val="001374BF"/>
    <w:rsid w:val="001375B6"/>
    <w:rsid w:val="00137897"/>
    <w:rsid w:val="00137A87"/>
    <w:rsid w:val="00137E16"/>
    <w:rsid w:val="0014010D"/>
    <w:rsid w:val="0014023A"/>
    <w:rsid w:val="0014092C"/>
    <w:rsid w:val="00140A20"/>
    <w:rsid w:val="00140A54"/>
    <w:rsid w:val="00140EC7"/>
    <w:rsid w:val="00140F34"/>
    <w:rsid w:val="00140FBE"/>
    <w:rsid w:val="001411D7"/>
    <w:rsid w:val="0014153E"/>
    <w:rsid w:val="00141B40"/>
    <w:rsid w:val="001421AE"/>
    <w:rsid w:val="00142541"/>
    <w:rsid w:val="0014290B"/>
    <w:rsid w:val="001429B4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4EB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522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ECF"/>
    <w:rsid w:val="00156EF5"/>
    <w:rsid w:val="00157231"/>
    <w:rsid w:val="001572AD"/>
    <w:rsid w:val="001573AE"/>
    <w:rsid w:val="0015759B"/>
    <w:rsid w:val="001579C6"/>
    <w:rsid w:val="00157B95"/>
    <w:rsid w:val="00157CE9"/>
    <w:rsid w:val="00157DF6"/>
    <w:rsid w:val="00160317"/>
    <w:rsid w:val="00160629"/>
    <w:rsid w:val="001608A1"/>
    <w:rsid w:val="00160958"/>
    <w:rsid w:val="00160E2E"/>
    <w:rsid w:val="001611FA"/>
    <w:rsid w:val="0016132A"/>
    <w:rsid w:val="00161DA6"/>
    <w:rsid w:val="00161EE8"/>
    <w:rsid w:val="00162050"/>
    <w:rsid w:val="001620DF"/>
    <w:rsid w:val="00162211"/>
    <w:rsid w:val="00162263"/>
    <w:rsid w:val="00162278"/>
    <w:rsid w:val="00162373"/>
    <w:rsid w:val="001625C0"/>
    <w:rsid w:val="0016273B"/>
    <w:rsid w:val="00162757"/>
    <w:rsid w:val="00162863"/>
    <w:rsid w:val="00162C6B"/>
    <w:rsid w:val="0016319A"/>
    <w:rsid w:val="001634A5"/>
    <w:rsid w:val="001636C3"/>
    <w:rsid w:val="00163A05"/>
    <w:rsid w:val="00163A2D"/>
    <w:rsid w:val="00163DD9"/>
    <w:rsid w:val="001642B0"/>
    <w:rsid w:val="001642F1"/>
    <w:rsid w:val="00164317"/>
    <w:rsid w:val="00164575"/>
    <w:rsid w:val="00164F75"/>
    <w:rsid w:val="00165037"/>
    <w:rsid w:val="00165094"/>
    <w:rsid w:val="00165419"/>
    <w:rsid w:val="00165443"/>
    <w:rsid w:val="0016565F"/>
    <w:rsid w:val="001657A8"/>
    <w:rsid w:val="00165C34"/>
    <w:rsid w:val="00165E2C"/>
    <w:rsid w:val="0016638D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0B4D"/>
    <w:rsid w:val="00171207"/>
    <w:rsid w:val="001712B8"/>
    <w:rsid w:val="00171306"/>
    <w:rsid w:val="0017167A"/>
    <w:rsid w:val="00171802"/>
    <w:rsid w:val="0017180A"/>
    <w:rsid w:val="0017199C"/>
    <w:rsid w:val="00171F31"/>
    <w:rsid w:val="00172005"/>
    <w:rsid w:val="0017235D"/>
    <w:rsid w:val="001723DF"/>
    <w:rsid w:val="001724BF"/>
    <w:rsid w:val="00172781"/>
    <w:rsid w:val="00173837"/>
    <w:rsid w:val="00173A97"/>
    <w:rsid w:val="00173DE6"/>
    <w:rsid w:val="001749B9"/>
    <w:rsid w:val="00174EBE"/>
    <w:rsid w:val="00175285"/>
    <w:rsid w:val="001753E1"/>
    <w:rsid w:val="001759BC"/>
    <w:rsid w:val="00175CA0"/>
    <w:rsid w:val="00176088"/>
    <w:rsid w:val="001765E6"/>
    <w:rsid w:val="00176808"/>
    <w:rsid w:val="00176B76"/>
    <w:rsid w:val="00176D4B"/>
    <w:rsid w:val="00176D7C"/>
    <w:rsid w:val="0017709E"/>
    <w:rsid w:val="00177347"/>
    <w:rsid w:val="00177773"/>
    <w:rsid w:val="0018077F"/>
    <w:rsid w:val="00180880"/>
    <w:rsid w:val="00180984"/>
    <w:rsid w:val="00180E48"/>
    <w:rsid w:val="0018126D"/>
    <w:rsid w:val="001815A8"/>
    <w:rsid w:val="00181608"/>
    <w:rsid w:val="0018169D"/>
    <w:rsid w:val="001818AD"/>
    <w:rsid w:val="00181BA8"/>
    <w:rsid w:val="00181C1D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570"/>
    <w:rsid w:val="00186791"/>
    <w:rsid w:val="001867E1"/>
    <w:rsid w:val="00187549"/>
    <w:rsid w:val="0018797D"/>
    <w:rsid w:val="00187A32"/>
    <w:rsid w:val="00187A68"/>
    <w:rsid w:val="00187B49"/>
    <w:rsid w:val="00190020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850"/>
    <w:rsid w:val="00191C15"/>
    <w:rsid w:val="00192001"/>
    <w:rsid w:val="001920E3"/>
    <w:rsid w:val="001923EF"/>
    <w:rsid w:val="00192553"/>
    <w:rsid w:val="0019264B"/>
    <w:rsid w:val="001926F4"/>
    <w:rsid w:val="00192961"/>
    <w:rsid w:val="001929E4"/>
    <w:rsid w:val="00192DC5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3ECD"/>
    <w:rsid w:val="0019404C"/>
    <w:rsid w:val="00194726"/>
    <w:rsid w:val="001947DA"/>
    <w:rsid w:val="00194A89"/>
    <w:rsid w:val="0019574C"/>
    <w:rsid w:val="00195865"/>
    <w:rsid w:val="001959E0"/>
    <w:rsid w:val="001959E8"/>
    <w:rsid w:val="00195A67"/>
    <w:rsid w:val="0019611C"/>
    <w:rsid w:val="00196447"/>
    <w:rsid w:val="001965DA"/>
    <w:rsid w:val="00196CFF"/>
    <w:rsid w:val="00196E58"/>
    <w:rsid w:val="00197489"/>
    <w:rsid w:val="00197935"/>
    <w:rsid w:val="00197C36"/>
    <w:rsid w:val="00197CD4"/>
    <w:rsid w:val="001A04B8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9A3"/>
    <w:rsid w:val="001A5D32"/>
    <w:rsid w:val="001A5FCD"/>
    <w:rsid w:val="001A6156"/>
    <w:rsid w:val="001A6531"/>
    <w:rsid w:val="001A65ED"/>
    <w:rsid w:val="001A6644"/>
    <w:rsid w:val="001A6920"/>
    <w:rsid w:val="001A6BAF"/>
    <w:rsid w:val="001A711B"/>
    <w:rsid w:val="001A786C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87E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0F2"/>
    <w:rsid w:val="001B422C"/>
    <w:rsid w:val="001B4655"/>
    <w:rsid w:val="001B46D6"/>
    <w:rsid w:val="001B4C49"/>
    <w:rsid w:val="001B5046"/>
    <w:rsid w:val="001B52CF"/>
    <w:rsid w:val="001B5573"/>
    <w:rsid w:val="001B56E1"/>
    <w:rsid w:val="001B5D4B"/>
    <w:rsid w:val="001B608A"/>
    <w:rsid w:val="001B61E0"/>
    <w:rsid w:val="001B6834"/>
    <w:rsid w:val="001B6B3E"/>
    <w:rsid w:val="001B6C4C"/>
    <w:rsid w:val="001B6FA2"/>
    <w:rsid w:val="001B75BD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25"/>
    <w:rsid w:val="001C09C3"/>
    <w:rsid w:val="001C0AC7"/>
    <w:rsid w:val="001C0B54"/>
    <w:rsid w:val="001C0C76"/>
    <w:rsid w:val="001C0EC0"/>
    <w:rsid w:val="001C1E03"/>
    <w:rsid w:val="001C1E5A"/>
    <w:rsid w:val="001C1F43"/>
    <w:rsid w:val="001C20A7"/>
    <w:rsid w:val="001C20F4"/>
    <w:rsid w:val="001C25EE"/>
    <w:rsid w:val="001C2C0E"/>
    <w:rsid w:val="001C2F73"/>
    <w:rsid w:val="001C2FEC"/>
    <w:rsid w:val="001C3087"/>
    <w:rsid w:val="001C3296"/>
    <w:rsid w:val="001C38F6"/>
    <w:rsid w:val="001C3C11"/>
    <w:rsid w:val="001C3E65"/>
    <w:rsid w:val="001C41EC"/>
    <w:rsid w:val="001C4544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8CE"/>
    <w:rsid w:val="001C68DA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B64"/>
    <w:rsid w:val="001D1F72"/>
    <w:rsid w:val="001D2A13"/>
    <w:rsid w:val="001D2AAD"/>
    <w:rsid w:val="001D2C7C"/>
    <w:rsid w:val="001D3497"/>
    <w:rsid w:val="001D38B6"/>
    <w:rsid w:val="001D3B9E"/>
    <w:rsid w:val="001D3C87"/>
    <w:rsid w:val="001D3CEE"/>
    <w:rsid w:val="001D3F16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52"/>
    <w:rsid w:val="001D6BCE"/>
    <w:rsid w:val="001D6FB0"/>
    <w:rsid w:val="001D6FB1"/>
    <w:rsid w:val="001D7278"/>
    <w:rsid w:val="001D7BBA"/>
    <w:rsid w:val="001D7D67"/>
    <w:rsid w:val="001D7EDE"/>
    <w:rsid w:val="001D7F4C"/>
    <w:rsid w:val="001E0031"/>
    <w:rsid w:val="001E0179"/>
    <w:rsid w:val="001E04DE"/>
    <w:rsid w:val="001E05C1"/>
    <w:rsid w:val="001E0668"/>
    <w:rsid w:val="001E07F4"/>
    <w:rsid w:val="001E0D95"/>
    <w:rsid w:val="001E12D8"/>
    <w:rsid w:val="001E1483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D9A"/>
    <w:rsid w:val="001E2E5F"/>
    <w:rsid w:val="001E2E61"/>
    <w:rsid w:val="001E2ED1"/>
    <w:rsid w:val="001E320B"/>
    <w:rsid w:val="001E3355"/>
    <w:rsid w:val="001E357B"/>
    <w:rsid w:val="001E3653"/>
    <w:rsid w:val="001E37F7"/>
    <w:rsid w:val="001E3A10"/>
    <w:rsid w:val="001E3EFB"/>
    <w:rsid w:val="001E4132"/>
    <w:rsid w:val="001E42A4"/>
    <w:rsid w:val="001E4564"/>
    <w:rsid w:val="001E473C"/>
    <w:rsid w:val="001E4C29"/>
    <w:rsid w:val="001E4EDE"/>
    <w:rsid w:val="001E53A8"/>
    <w:rsid w:val="001E574A"/>
    <w:rsid w:val="001E59CE"/>
    <w:rsid w:val="001E5AB0"/>
    <w:rsid w:val="001E5EFB"/>
    <w:rsid w:val="001E62F8"/>
    <w:rsid w:val="001E6366"/>
    <w:rsid w:val="001E641F"/>
    <w:rsid w:val="001E6B10"/>
    <w:rsid w:val="001E6BBD"/>
    <w:rsid w:val="001E6D1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4E7"/>
    <w:rsid w:val="001F470D"/>
    <w:rsid w:val="001F4BC9"/>
    <w:rsid w:val="001F4E5E"/>
    <w:rsid w:val="001F5101"/>
    <w:rsid w:val="001F5340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A33"/>
    <w:rsid w:val="001F7DC3"/>
    <w:rsid w:val="001F7DD7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BC2"/>
    <w:rsid w:val="00202ED7"/>
    <w:rsid w:val="002032A2"/>
    <w:rsid w:val="00203531"/>
    <w:rsid w:val="002036C3"/>
    <w:rsid w:val="00203A71"/>
    <w:rsid w:val="00203BCB"/>
    <w:rsid w:val="00203D07"/>
    <w:rsid w:val="00203DEA"/>
    <w:rsid w:val="00203EE2"/>
    <w:rsid w:val="00204130"/>
    <w:rsid w:val="002042FD"/>
    <w:rsid w:val="0020468A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D4E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061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9B0"/>
    <w:rsid w:val="00213C80"/>
    <w:rsid w:val="0021437F"/>
    <w:rsid w:val="002145AA"/>
    <w:rsid w:val="00214882"/>
    <w:rsid w:val="00214932"/>
    <w:rsid w:val="00214C6E"/>
    <w:rsid w:val="0021522C"/>
    <w:rsid w:val="00215384"/>
    <w:rsid w:val="002153D9"/>
    <w:rsid w:val="00215437"/>
    <w:rsid w:val="00215453"/>
    <w:rsid w:val="00215573"/>
    <w:rsid w:val="002155AC"/>
    <w:rsid w:val="002157AD"/>
    <w:rsid w:val="00215867"/>
    <w:rsid w:val="002158BB"/>
    <w:rsid w:val="00215930"/>
    <w:rsid w:val="0021596E"/>
    <w:rsid w:val="00215D7E"/>
    <w:rsid w:val="00215E13"/>
    <w:rsid w:val="00215E56"/>
    <w:rsid w:val="00215F62"/>
    <w:rsid w:val="00216024"/>
    <w:rsid w:val="00216085"/>
    <w:rsid w:val="0021628D"/>
    <w:rsid w:val="00216341"/>
    <w:rsid w:val="00217781"/>
    <w:rsid w:val="00217AAE"/>
    <w:rsid w:val="00220135"/>
    <w:rsid w:val="00220279"/>
    <w:rsid w:val="002215F4"/>
    <w:rsid w:val="002219B6"/>
    <w:rsid w:val="00221A05"/>
    <w:rsid w:val="00221CC1"/>
    <w:rsid w:val="00221CFF"/>
    <w:rsid w:val="00221D36"/>
    <w:rsid w:val="0022215D"/>
    <w:rsid w:val="002222BF"/>
    <w:rsid w:val="002222D6"/>
    <w:rsid w:val="002226B9"/>
    <w:rsid w:val="00222813"/>
    <w:rsid w:val="00222927"/>
    <w:rsid w:val="00222AC2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AE8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81"/>
    <w:rsid w:val="002303D3"/>
    <w:rsid w:val="00230972"/>
    <w:rsid w:val="00230DB6"/>
    <w:rsid w:val="00230FC9"/>
    <w:rsid w:val="002310EF"/>
    <w:rsid w:val="002315A9"/>
    <w:rsid w:val="00231694"/>
    <w:rsid w:val="00231C26"/>
    <w:rsid w:val="00231EE0"/>
    <w:rsid w:val="00231FF5"/>
    <w:rsid w:val="002323B3"/>
    <w:rsid w:val="002325AD"/>
    <w:rsid w:val="0023305B"/>
    <w:rsid w:val="002333DC"/>
    <w:rsid w:val="002338DB"/>
    <w:rsid w:val="0023395E"/>
    <w:rsid w:val="00233ABA"/>
    <w:rsid w:val="00233B8D"/>
    <w:rsid w:val="00233F31"/>
    <w:rsid w:val="00234161"/>
    <w:rsid w:val="002342B4"/>
    <w:rsid w:val="002342EB"/>
    <w:rsid w:val="0023443C"/>
    <w:rsid w:val="0023465F"/>
    <w:rsid w:val="002347DE"/>
    <w:rsid w:val="002348D1"/>
    <w:rsid w:val="00234B88"/>
    <w:rsid w:val="00234C52"/>
    <w:rsid w:val="00234DF5"/>
    <w:rsid w:val="00234F2D"/>
    <w:rsid w:val="00234F4B"/>
    <w:rsid w:val="00235316"/>
    <w:rsid w:val="00235451"/>
    <w:rsid w:val="00235508"/>
    <w:rsid w:val="00235584"/>
    <w:rsid w:val="00235647"/>
    <w:rsid w:val="00235715"/>
    <w:rsid w:val="00235906"/>
    <w:rsid w:val="00235A7A"/>
    <w:rsid w:val="00235CB0"/>
    <w:rsid w:val="00235E62"/>
    <w:rsid w:val="00236331"/>
    <w:rsid w:val="00236361"/>
    <w:rsid w:val="0023648B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444"/>
    <w:rsid w:val="00243CC7"/>
    <w:rsid w:val="00244169"/>
    <w:rsid w:val="0024427E"/>
    <w:rsid w:val="0024444E"/>
    <w:rsid w:val="0024466A"/>
    <w:rsid w:val="00244D1D"/>
    <w:rsid w:val="00245256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6D56"/>
    <w:rsid w:val="002471C0"/>
    <w:rsid w:val="0024724B"/>
    <w:rsid w:val="0024794A"/>
    <w:rsid w:val="0024796A"/>
    <w:rsid w:val="002479F3"/>
    <w:rsid w:val="00247A0E"/>
    <w:rsid w:val="00247CEB"/>
    <w:rsid w:val="00247F6E"/>
    <w:rsid w:val="0025042C"/>
    <w:rsid w:val="002504DE"/>
    <w:rsid w:val="00250CA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816"/>
    <w:rsid w:val="00252B7A"/>
    <w:rsid w:val="00252C4E"/>
    <w:rsid w:val="00252C80"/>
    <w:rsid w:val="00252E74"/>
    <w:rsid w:val="002531D4"/>
    <w:rsid w:val="002536C9"/>
    <w:rsid w:val="00253865"/>
    <w:rsid w:val="002539D4"/>
    <w:rsid w:val="00253DC5"/>
    <w:rsid w:val="002540FF"/>
    <w:rsid w:val="00254447"/>
    <w:rsid w:val="002544C3"/>
    <w:rsid w:val="00254638"/>
    <w:rsid w:val="00255A03"/>
    <w:rsid w:val="002562B8"/>
    <w:rsid w:val="002563D8"/>
    <w:rsid w:val="0025641C"/>
    <w:rsid w:val="00256560"/>
    <w:rsid w:val="002569F0"/>
    <w:rsid w:val="0025793A"/>
    <w:rsid w:val="00257B13"/>
    <w:rsid w:val="00257D51"/>
    <w:rsid w:val="00257EB6"/>
    <w:rsid w:val="00260103"/>
    <w:rsid w:val="00260135"/>
    <w:rsid w:val="00260A2A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5F2F"/>
    <w:rsid w:val="0026603C"/>
    <w:rsid w:val="002661B5"/>
    <w:rsid w:val="0026642C"/>
    <w:rsid w:val="00266A92"/>
    <w:rsid w:val="0026752D"/>
    <w:rsid w:val="0026762C"/>
    <w:rsid w:val="0026768D"/>
    <w:rsid w:val="00267723"/>
    <w:rsid w:val="00267884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19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3C17"/>
    <w:rsid w:val="00274030"/>
    <w:rsid w:val="002743D6"/>
    <w:rsid w:val="00274451"/>
    <w:rsid w:val="00274501"/>
    <w:rsid w:val="002746F3"/>
    <w:rsid w:val="00274B37"/>
    <w:rsid w:val="00275528"/>
    <w:rsid w:val="00275750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4D4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76D"/>
    <w:rsid w:val="00282DB0"/>
    <w:rsid w:val="002833B1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ADF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5A4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3AFB"/>
    <w:rsid w:val="0029412E"/>
    <w:rsid w:val="00294525"/>
    <w:rsid w:val="002948B8"/>
    <w:rsid w:val="00294A1F"/>
    <w:rsid w:val="00294EB6"/>
    <w:rsid w:val="0029524A"/>
    <w:rsid w:val="002953EC"/>
    <w:rsid w:val="002954C1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97EC0"/>
    <w:rsid w:val="002A007A"/>
    <w:rsid w:val="002A0AB9"/>
    <w:rsid w:val="002A0AED"/>
    <w:rsid w:val="002A0DDB"/>
    <w:rsid w:val="002A1241"/>
    <w:rsid w:val="002A1323"/>
    <w:rsid w:val="002A280C"/>
    <w:rsid w:val="002A2C92"/>
    <w:rsid w:val="002A2D6D"/>
    <w:rsid w:val="002A2E22"/>
    <w:rsid w:val="002A306C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2EF7"/>
    <w:rsid w:val="002B331D"/>
    <w:rsid w:val="002B3886"/>
    <w:rsid w:val="002B3A09"/>
    <w:rsid w:val="002B3A66"/>
    <w:rsid w:val="002B3B50"/>
    <w:rsid w:val="002B4253"/>
    <w:rsid w:val="002B42D9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4E5"/>
    <w:rsid w:val="002B67A8"/>
    <w:rsid w:val="002B6989"/>
    <w:rsid w:val="002B6D67"/>
    <w:rsid w:val="002B6FF0"/>
    <w:rsid w:val="002B70EB"/>
    <w:rsid w:val="002B740C"/>
    <w:rsid w:val="002B7440"/>
    <w:rsid w:val="002B7676"/>
    <w:rsid w:val="002B7795"/>
    <w:rsid w:val="002B7ABB"/>
    <w:rsid w:val="002B7CC2"/>
    <w:rsid w:val="002B7CD5"/>
    <w:rsid w:val="002B7E7D"/>
    <w:rsid w:val="002B7EBB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9F"/>
    <w:rsid w:val="002C2329"/>
    <w:rsid w:val="002C232A"/>
    <w:rsid w:val="002C23B3"/>
    <w:rsid w:val="002C25EC"/>
    <w:rsid w:val="002C2662"/>
    <w:rsid w:val="002C2669"/>
    <w:rsid w:val="002C268E"/>
    <w:rsid w:val="002C28B5"/>
    <w:rsid w:val="002C2979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082"/>
    <w:rsid w:val="002C639C"/>
    <w:rsid w:val="002C63E2"/>
    <w:rsid w:val="002C6508"/>
    <w:rsid w:val="002C67C9"/>
    <w:rsid w:val="002C7068"/>
    <w:rsid w:val="002C72BD"/>
    <w:rsid w:val="002C7314"/>
    <w:rsid w:val="002C75C5"/>
    <w:rsid w:val="002C768E"/>
    <w:rsid w:val="002C7764"/>
    <w:rsid w:val="002C79CC"/>
    <w:rsid w:val="002C7A64"/>
    <w:rsid w:val="002D018C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2AD"/>
    <w:rsid w:val="002D2495"/>
    <w:rsid w:val="002D2679"/>
    <w:rsid w:val="002D2827"/>
    <w:rsid w:val="002D34A6"/>
    <w:rsid w:val="002D358E"/>
    <w:rsid w:val="002D3599"/>
    <w:rsid w:val="002D3BC9"/>
    <w:rsid w:val="002D3E56"/>
    <w:rsid w:val="002D3F9C"/>
    <w:rsid w:val="002D4A52"/>
    <w:rsid w:val="002D4F75"/>
    <w:rsid w:val="002D5182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19"/>
    <w:rsid w:val="002E19F8"/>
    <w:rsid w:val="002E1A15"/>
    <w:rsid w:val="002E22AE"/>
    <w:rsid w:val="002E2499"/>
    <w:rsid w:val="002E26E8"/>
    <w:rsid w:val="002E2A92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462"/>
    <w:rsid w:val="002E7570"/>
    <w:rsid w:val="002E767F"/>
    <w:rsid w:val="002E7A65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1D10"/>
    <w:rsid w:val="002F2658"/>
    <w:rsid w:val="002F2C03"/>
    <w:rsid w:val="002F2E2D"/>
    <w:rsid w:val="002F30E8"/>
    <w:rsid w:val="002F34E7"/>
    <w:rsid w:val="002F386B"/>
    <w:rsid w:val="002F3AB0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8EC"/>
    <w:rsid w:val="002F5C4D"/>
    <w:rsid w:val="002F5C52"/>
    <w:rsid w:val="002F6143"/>
    <w:rsid w:val="002F6518"/>
    <w:rsid w:val="002F65C0"/>
    <w:rsid w:val="002F6711"/>
    <w:rsid w:val="002F6A60"/>
    <w:rsid w:val="002F6B12"/>
    <w:rsid w:val="002F6C80"/>
    <w:rsid w:val="002F6E72"/>
    <w:rsid w:val="002F7704"/>
    <w:rsid w:val="002F79F7"/>
    <w:rsid w:val="002F7BF9"/>
    <w:rsid w:val="00300223"/>
    <w:rsid w:val="003002C5"/>
    <w:rsid w:val="00300444"/>
    <w:rsid w:val="0030050A"/>
    <w:rsid w:val="00300833"/>
    <w:rsid w:val="00300903"/>
    <w:rsid w:val="003009A2"/>
    <w:rsid w:val="00300EC3"/>
    <w:rsid w:val="003011DC"/>
    <w:rsid w:val="00301D84"/>
    <w:rsid w:val="00301F71"/>
    <w:rsid w:val="0030232A"/>
    <w:rsid w:val="003025EE"/>
    <w:rsid w:val="00302645"/>
    <w:rsid w:val="00302850"/>
    <w:rsid w:val="0030291D"/>
    <w:rsid w:val="00302A71"/>
    <w:rsid w:val="00303B15"/>
    <w:rsid w:val="00304052"/>
    <w:rsid w:val="003040B7"/>
    <w:rsid w:val="00304428"/>
    <w:rsid w:val="003045DE"/>
    <w:rsid w:val="0030482D"/>
    <w:rsid w:val="00304D56"/>
    <w:rsid w:val="003058AA"/>
    <w:rsid w:val="00305B40"/>
    <w:rsid w:val="00305D37"/>
    <w:rsid w:val="00305F64"/>
    <w:rsid w:val="00305F6E"/>
    <w:rsid w:val="0030646D"/>
    <w:rsid w:val="00306564"/>
    <w:rsid w:val="00306595"/>
    <w:rsid w:val="00306B29"/>
    <w:rsid w:val="00306CB6"/>
    <w:rsid w:val="003071AF"/>
    <w:rsid w:val="003075A4"/>
    <w:rsid w:val="003076C0"/>
    <w:rsid w:val="003076D2"/>
    <w:rsid w:val="0031020C"/>
    <w:rsid w:val="00310283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A6E"/>
    <w:rsid w:val="00311E20"/>
    <w:rsid w:val="0031242F"/>
    <w:rsid w:val="00312A00"/>
    <w:rsid w:val="00312B43"/>
    <w:rsid w:val="00312CBF"/>
    <w:rsid w:val="00312EAD"/>
    <w:rsid w:val="003131EB"/>
    <w:rsid w:val="00313412"/>
    <w:rsid w:val="0031350E"/>
    <w:rsid w:val="0031378C"/>
    <w:rsid w:val="003138D8"/>
    <w:rsid w:val="00313900"/>
    <w:rsid w:val="003139EE"/>
    <w:rsid w:val="00313B72"/>
    <w:rsid w:val="00313EE6"/>
    <w:rsid w:val="003148CC"/>
    <w:rsid w:val="00314BF4"/>
    <w:rsid w:val="00314EAB"/>
    <w:rsid w:val="00314F39"/>
    <w:rsid w:val="00314F40"/>
    <w:rsid w:val="00315104"/>
    <w:rsid w:val="003154E7"/>
    <w:rsid w:val="003156E3"/>
    <w:rsid w:val="00315B4A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06D"/>
    <w:rsid w:val="0031749E"/>
    <w:rsid w:val="00317528"/>
    <w:rsid w:val="003177D2"/>
    <w:rsid w:val="003178A7"/>
    <w:rsid w:val="00317F99"/>
    <w:rsid w:val="00320869"/>
    <w:rsid w:val="00320EEF"/>
    <w:rsid w:val="00321086"/>
    <w:rsid w:val="0032160B"/>
    <w:rsid w:val="00321678"/>
    <w:rsid w:val="0032168F"/>
    <w:rsid w:val="00321D16"/>
    <w:rsid w:val="00321D1C"/>
    <w:rsid w:val="00321D82"/>
    <w:rsid w:val="00322268"/>
    <w:rsid w:val="003224B3"/>
    <w:rsid w:val="003225BC"/>
    <w:rsid w:val="0032282C"/>
    <w:rsid w:val="00322841"/>
    <w:rsid w:val="00322887"/>
    <w:rsid w:val="00322E1F"/>
    <w:rsid w:val="00322F5A"/>
    <w:rsid w:val="003230D2"/>
    <w:rsid w:val="00323279"/>
    <w:rsid w:val="00323282"/>
    <w:rsid w:val="00323422"/>
    <w:rsid w:val="003234B7"/>
    <w:rsid w:val="00323522"/>
    <w:rsid w:val="003238CE"/>
    <w:rsid w:val="003240A3"/>
    <w:rsid w:val="003242B2"/>
    <w:rsid w:val="003243B4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67"/>
    <w:rsid w:val="003301F5"/>
    <w:rsid w:val="0033023D"/>
    <w:rsid w:val="0033052E"/>
    <w:rsid w:val="003305AC"/>
    <w:rsid w:val="003308D1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058"/>
    <w:rsid w:val="003322DE"/>
    <w:rsid w:val="003325D1"/>
    <w:rsid w:val="0033263E"/>
    <w:rsid w:val="00332916"/>
    <w:rsid w:val="00332AC8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17E"/>
    <w:rsid w:val="00334203"/>
    <w:rsid w:val="003346BA"/>
    <w:rsid w:val="00334701"/>
    <w:rsid w:val="003349E4"/>
    <w:rsid w:val="00334A80"/>
    <w:rsid w:val="0033511F"/>
    <w:rsid w:val="00335578"/>
    <w:rsid w:val="003357D1"/>
    <w:rsid w:val="00335943"/>
    <w:rsid w:val="00335B6D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61A"/>
    <w:rsid w:val="00337747"/>
    <w:rsid w:val="003377D1"/>
    <w:rsid w:val="00337812"/>
    <w:rsid w:val="0033791C"/>
    <w:rsid w:val="003402B9"/>
    <w:rsid w:val="003404E6"/>
    <w:rsid w:val="00340522"/>
    <w:rsid w:val="003405C3"/>
    <w:rsid w:val="00340628"/>
    <w:rsid w:val="0034094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39"/>
    <w:rsid w:val="003432AD"/>
    <w:rsid w:val="00343338"/>
    <w:rsid w:val="003437F1"/>
    <w:rsid w:val="00343B80"/>
    <w:rsid w:val="00344223"/>
    <w:rsid w:val="003445FE"/>
    <w:rsid w:val="003448BD"/>
    <w:rsid w:val="0034524B"/>
    <w:rsid w:val="003455A9"/>
    <w:rsid w:val="003456B1"/>
    <w:rsid w:val="0034582F"/>
    <w:rsid w:val="00345D6F"/>
    <w:rsid w:val="00346094"/>
    <w:rsid w:val="00346178"/>
    <w:rsid w:val="00346261"/>
    <w:rsid w:val="003466F2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308"/>
    <w:rsid w:val="0035071F"/>
    <w:rsid w:val="00350768"/>
    <w:rsid w:val="003508B3"/>
    <w:rsid w:val="00350C56"/>
    <w:rsid w:val="003514A7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0EDA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33B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63F"/>
    <w:rsid w:val="00366D7F"/>
    <w:rsid w:val="00366EDF"/>
    <w:rsid w:val="00366F2B"/>
    <w:rsid w:val="0036711B"/>
    <w:rsid w:val="0036723C"/>
    <w:rsid w:val="003672AC"/>
    <w:rsid w:val="00367480"/>
    <w:rsid w:val="00367952"/>
    <w:rsid w:val="00367A28"/>
    <w:rsid w:val="00367BE5"/>
    <w:rsid w:val="0037022B"/>
    <w:rsid w:val="0037026B"/>
    <w:rsid w:val="00370299"/>
    <w:rsid w:val="003705E6"/>
    <w:rsid w:val="003706CC"/>
    <w:rsid w:val="003712FC"/>
    <w:rsid w:val="00371854"/>
    <w:rsid w:val="0037195D"/>
    <w:rsid w:val="00371B20"/>
    <w:rsid w:val="00371BDD"/>
    <w:rsid w:val="00371BF1"/>
    <w:rsid w:val="00371D17"/>
    <w:rsid w:val="00371E17"/>
    <w:rsid w:val="00371FB6"/>
    <w:rsid w:val="00372745"/>
    <w:rsid w:val="00372AC0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7CC"/>
    <w:rsid w:val="00375A7A"/>
    <w:rsid w:val="00376182"/>
    <w:rsid w:val="003762E2"/>
    <w:rsid w:val="0037641E"/>
    <w:rsid w:val="003764D1"/>
    <w:rsid w:val="00376555"/>
    <w:rsid w:val="0037656A"/>
    <w:rsid w:val="003766FC"/>
    <w:rsid w:val="00376812"/>
    <w:rsid w:val="00376945"/>
    <w:rsid w:val="00376D5E"/>
    <w:rsid w:val="00376DBF"/>
    <w:rsid w:val="00376E4D"/>
    <w:rsid w:val="003774D6"/>
    <w:rsid w:val="0037785F"/>
    <w:rsid w:val="00377A64"/>
    <w:rsid w:val="00377B7C"/>
    <w:rsid w:val="00377C2E"/>
    <w:rsid w:val="00380062"/>
    <w:rsid w:val="0038008A"/>
    <w:rsid w:val="003801B5"/>
    <w:rsid w:val="003801C1"/>
    <w:rsid w:val="0038026C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5AB"/>
    <w:rsid w:val="00382765"/>
    <w:rsid w:val="003828BD"/>
    <w:rsid w:val="00382AEC"/>
    <w:rsid w:val="00382BC7"/>
    <w:rsid w:val="003831AF"/>
    <w:rsid w:val="003834E6"/>
    <w:rsid w:val="00383566"/>
    <w:rsid w:val="003837F1"/>
    <w:rsid w:val="00383A1F"/>
    <w:rsid w:val="00383A33"/>
    <w:rsid w:val="00383EB7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181"/>
    <w:rsid w:val="003872F9"/>
    <w:rsid w:val="003875CC"/>
    <w:rsid w:val="00387956"/>
    <w:rsid w:val="00387E43"/>
    <w:rsid w:val="00387E9F"/>
    <w:rsid w:val="00387EC8"/>
    <w:rsid w:val="00390120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5DE2"/>
    <w:rsid w:val="00396031"/>
    <w:rsid w:val="003965FB"/>
    <w:rsid w:val="003967A5"/>
    <w:rsid w:val="00396DF1"/>
    <w:rsid w:val="00396E5A"/>
    <w:rsid w:val="003974BB"/>
    <w:rsid w:val="00397ABB"/>
    <w:rsid w:val="00397BA1"/>
    <w:rsid w:val="00397F12"/>
    <w:rsid w:val="00397FA7"/>
    <w:rsid w:val="003A0308"/>
    <w:rsid w:val="003A0395"/>
    <w:rsid w:val="003A06E8"/>
    <w:rsid w:val="003A0EFF"/>
    <w:rsid w:val="003A11DF"/>
    <w:rsid w:val="003A1B2A"/>
    <w:rsid w:val="003A1B4A"/>
    <w:rsid w:val="003A2683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62"/>
    <w:rsid w:val="003A43C7"/>
    <w:rsid w:val="003A459B"/>
    <w:rsid w:val="003A4B5E"/>
    <w:rsid w:val="003A4CAF"/>
    <w:rsid w:val="003A4E07"/>
    <w:rsid w:val="003A4F09"/>
    <w:rsid w:val="003A527E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B4A"/>
    <w:rsid w:val="003B0DD8"/>
    <w:rsid w:val="003B1A49"/>
    <w:rsid w:val="003B1A5A"/>
    <w:rsid w:val="003B1D02"/>
    <w:rsid w:val="003B1E1C"/>
    <w:rsid w:val="003B1EF5"/>
    <w:rsid w:val="003B20E7"/>
    <w:rsid w:val="003B2292"/>
    <w:rsid w:val="003B2341"/>
    <w:rsid w:val="003B289B"/>
    <w:rsid w:val="003B29F5"/>
    <w:rsid w:val="003B3624"/>
    <w:rsid w:val="003B377C"/>
    <w:rsid w:val="003B39EA"/>
    <w:rsid w:val="003B4045"/>
    <w:rsid w:val="003B408F"/>
    <w:rsid w:val="003B43EC"/>
    <w:rsid w:val="003B44DB"/>
    <w:rsid w:val="003B4558"/>
    <w:rsid w:val="003B4A0C"/>
    <w:rsid w:val="003B4B67"/>
    <w:rsid w:val="003B4E67"/>
    <w:rsid w:val="003B528E"/>
    <w:rsid w:val="003B5514"/>
    <w:rsid w:val="003B55E4"/>
    <w:rsid w:val="003B560B"/>
    <w:rsid w:val="003B5C75"/>
    <w:rsid w:val="003B5E28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A3"/>
    <w:rsid w:val="003C111C"/>
    <w:rsid w:val="003C12CD"/>
    <w:rsid w:val="003C1494"/>
    <w:rsid w:val="003C17C5"/>
    <w:rsid w:val="003C17D5"/>
    <w:rsid w:val="003C1A0E"/>
    <w:rsid w:val="003C22D1"/>
    <w:rsid w:val="003C2593"/>
    <w:rsid w:val="003C26E2"/>
    <w:rsid w:val="003C27A1"/>
    <w:rsid w:val="003C2959"/>
    <w:rsid w:val="003C2BF7"/>
    <w:rsid w:val="003C2C5D"/>
    <w:rsid w:val="003C2C7A"/>
    <w:rsid w:val="003C3483"/>
    <w:rsid w:val="003C4099"/>
    <w:rsid w:val="003C434D"/>
    <w:rsid w:val="003C4400"/>
    <w:rsid w:val="003C45A3"/>
    <w:rsid w:val="003C478E"/>
    <w:rsid w:val="003C4835"/>
    <w:rsid w:val="003C49FD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68C0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C7EBC"/>
    <w:rsid w:val="003D0310"/>
    <w:rsid w:val="003D06B0"/>
    <w:rsid w:val="003D0748"/>
    <w:rsid w:val="003D0970"/>
    <w:rsid w:val="003D0C66"/>
    <w:rsid w:val="003D0D8D"/>
    <w:rsid w:val="003D0DB7"/>
    <w:rsid w:val="003D0EEE"/>
    <w:rsid w:val="003D13B5"/>
    <w:rsid w:val="003D1646"/>
    <w:rsid w:val="003D16B3"/>
    <w:rsid w:val="003D181B"/>
    <w:rsid w:val="003D192D"/>
    <w:rsid w:val="003D1B3B"/>
    <w:rsid w:val="003D1BBD"/>
    <w:rsid w:val="003D232C"/>
    <w:rsid w:val="003D2446"/>
    <w:rsid w:val="003D2461"/>
    <w:rsid w:val="003D24D9"/>
    <w:rsid w:val="003D25F7"/>
    <w:rsid w:val="003D269A"/>
    <w:rsid w:val="003D2A41"/>
    <w:rsid w:val="003D2E89"/>
    <w:rsid w:val="003D31C4"/>
    <w:rsid w:val="003D3287"/>
    <w:rsid w:val="003D32C0"/>
    <w:rsid w:val="003D330B"/>
    <w:rsid w:val="003D3365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7B9"/>
    <w:rsid w:val="003D4B6A"/>
    <w:rsid w:val="003D569A"/>
    <w:rsid w:val="003D58DC"/>
    <w:rsid w:val="003D5BA5"/>
    <w:rsid w:val="003D6486"/>
    <w:rsid w:val="003D6704"/>
    <w:rsid w:val="003D680D"/>
    <w:rsid w:val="003D6B98"/>
    <w:rsid w:val="003D71DE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3FDC"/>
    <w:rsid w:val="003E4078"/>
    <w:rsid w:val="003E453B"/>
    <w:rsid w:val="003E4B4D"/>
    <w:rsid w:val="003E4D0E"/>
    <w:rsid w:val="003E4E88"/>
    <w:rsid w:val="003E4EF3"/>
    <w:rsid w:val="003E5407"/>
    <w:rsid w:val="003E56CA"/>
    <w:rsid w:val="003E573F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027"/>
    <w:rsid w:val="003E7177"/>
    <w:rsid w:val="003E719D"/>
    <w:rsid w:val="003E72D1"/>
    <w:rsid w:val="003E73CC"/>
    <w:rsid w:val="003E77B5"/>
    <w:rsid w:val="003E77FB"/>
    <w:rsid w:val="003E792D"/>
    <w:rsid w:val="003E79E6"/>
    <w:rsid w:val="003E7A69"/>
    <w:rsid w:val="003E7C25"/>
    <w:rsid w:val="003F02EA"/>
    <w:rsid w:val="003F03F1"/>
    <w:rsid w:val="003F089B"/>
    <w:rsid w:val="003F0924"/>
    <w:rsid w:val="003F0A6D"/>
    <w:rsid w:val="003F0D14"/>
    <w:rsid w:val="003F0EFD"/>
    <w:rsid w:val="003F16B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44B"/>
    <w:rsid w:val="003F4995"/>
    <w:rsid w:val="003F4A0B"/>
    <w:rsid w:val="003F4BA5"/>
    <w:rsid w:val="003F4BF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6FAC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5D4"/>
    <w:rsid w:val="004076D5"/>
    <w:rsid w:val="004076E1"/>
    <w:rsid w:val="00407A72"/>
    <w:rsid w:val="00407A86"/>
    <w:rsid w:val="00407BDD"/>
    <w:rsid w:val="00407DED"/>
    <w:rsid w:val="0041011E"/>
    <w:rsid w:val="004101A6"/>
    <w:rsid w:val="004105BE"/>
    <w:rsid w:val="00410632"/>
    <w:rsid w:val="00410789"/>
    <w:rsid w:val="00410850"/>
    <w:rsid w:val="004110BB"/>
    <w:rsid w:val="00411122"/>
    <w:rsid w:val="0041172A"/>
    <w:rsid w:val="0041174B"/>
    <w:rsid w:val="00411795"/>
    <w:rsid w:val="00411846"/>
    <w:rsid w:val="004118F3"/>
    <w:rsid w:val="00411AD8"/>
    <w:rsid w:val="00411FBB"/>
    <w:rsid w:val="004120DB"/>
    <w:rsid w:val="004120F9"/>
    <w:rsid w:val="004122BB"/>
    <w:rsid w:val="004125FF"/>
    <w:rsid w:val="00412717"/>
    <w:rsid w:val="00412B58"/>
    <w:rsid w:val="00412B90"/>
    <w:rsid w:val="00412CE8"/>
    <w:rsid w:val="00412D6B"/>
    <w:rsid w:val="004131FC"/>
    <w:rsid w:val="00413403"/>
    <w:rsid w:val="00413409"/>
    <w:rsid w:val="00413AEF"/>
    <w:rsid w:val="00413C27"/>
    <w:rsid w:val="00413F14"/>
    <w:rsid w:val="0041442F"/>
    <w:rsid w:val="0041483C"/>
    <w:rsid w:val="00414BFA"/>
    <w:rsid w:val="004151F7"/>
    <w:rsid w:val="0041522A"/>
    <w:rsid w:val="004152B2"/>
    <w:rsid w:val="00415307"/>
    <w:rsid w:val="0041556D"/>
    <w:rsid w:val="00415B45"/>
    <w:rsid w:val="00415CF9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0955"/>
    <w:rsid w:val="00420C4A"/>
    <w:rsid w:val="004212D2"/>
    <w:rsid w:val="0042164F"/>
    <w:rsid w:val="00421891"/>
    <w:rsid w:val="00421AD7"/>
    <w:rsid w:val="00421CE6"/>
    <w:rsid w:val="00421F56"/>
    <w:rsid w:val="0042226D"/>
    <w:rsid w:val="004222DA"/>
    <w:rsid w:val="0042242E"/>
    <w:rsid w:val="004225F6"/>
    <w:rsid w:val="00422C12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1E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3E"/>
    <w:rsid w:val="00427B93"/>
    <w:rsid w:val="00427BE3"/>
    <w:rsid w:val="00427ED9"/>
    <w:rsid w:val="00430D87"/>
    <w:rsid w:val="00430DC6"/>
    <w:rsid w:val="00430E38"/>
    <w:rsid w:val="004311D3"/>
    <w:rsid w:val="004313A7"/>
    <w:rsid w:val="004313AC"/>
    <w:rsid w:val="00431E50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831"/>
    <w:rsid w:val="00433DC6"/>
    <w:rsid w:val="00433F41"/>
    <w:rsid w:val="00434315"/>
    <w:rsid w:val="004343DE"/>
    <w:rsid w:val="0043514D"/>
    <w:rsid w:val="00435159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D9E"/>
    <w:rsid w:val="00437072"/>
    <w:rsid w:val="00437759"/>
    <w:rsid w:val="00437AB9"/>
    <w:rsid w:val="00437B3F"/>
    <w:rsid w:val="0044057F"/>
    <w:rsid w:val="004408D9"/>
    <w:rsid w:val="00440A05"/>
    <w:rsid w:val="00440ACE"/>
    <w:rsid w:val="00440DDE"/>
    <w:rsid w:val="00440E07"/>
    <w:rsid w:val="00440E84"/>
    <w:rsid w:val="00441292"/>
    <w:rsid w:val="00441333"/>
    <w:rsid w:val="0044154D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8E9"/>
    <w:rsid w:val="00442F37"/>
    <w:rsid w:val="004432BB"/>
    <w:rsid w:val="004434B4"/>
    <w:rsid w:val="00443631"/>
    <w:rsid w:val="00443666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5A6A"/>
    <w:rsid w:val="0044612C"/>
    <w:rsid w:val="00446192"/>
    <w:rsid w:val="0044657B"/>
    <w:rsid w:val="00446686"/>
    <w:rsid w:val="004467C1"/>
    <w:rsid w:val="00446819"/>
    <w:rsid w:val="00446912"/>
    <w:rsid w:val="00447096"/>
    <w:rsid w:val="0044743A"/>
    <w:rsid w:val="00447738"/>
    <w:rsid w:val="00447936"/>
    <w:rsid w:val="00447AFB"/>
    <w:rsid w:val="00447E00"/>
    <w:rsid w:val="00447F82"/>
    <w:rsid w:val="0045024D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447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61D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649"/>
    <w:rsid w:val="00457784"/>
    <w:rsid w:val="004578D4"/>
    <w:rsid w:val="00457A09"/>
    <w:rsid w:val="00457C19"/>
    <w:rsid w:val="00457CDB"/>
    <w:rsid w:val="00457D09"/>
    <w:rsid w:val="00457FFD"/>
    <w:rsid w:val="004606A0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052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626"/>
    <w:rsid w:val="004727CC"/>
    <w:rsid w:val="00472961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951"/>
    <w:rsid w:val="00475AC0"/>
    <w:rsid w:val="00476293"/>
    <w:rsid w:val="00476402"/>
    <w:rsid w:val="00476492"/>
    <w:rsid w:val="004764B3"/>
    <w:rsid w:val="004765F7"/>
    <w:rsid w:val="004769F7"/>
    <w:rsid w:val="00476AE3"/>
    <w:rsid w:val="00476FB5"/>
    <w:rsid w:val="004771A7"/>
    <w:rsid w:val="0047733D"/>
    <w:rsid w:val="004774B4"/>
    <w:rsid w:val="0047754E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608"/>
    <w:rsid w:val="00481730"/>
    <w:rsid w:val="0048199E"/>
    <w:rsid w:val="004819F0"/>
    <w:rsid w:val="004821B0"/>
    <w:rsid w:val="00482293"/>
    <w:rsid w:val="004824D3"/>
    <w:rsid w:val="004829FA"/>
    <w:rsid w:val="00482A5B"/>
    <w:rsid w:val="00482EB1"/>
    <w:rsid w:val="0048371B"/>
    <w:rsid w:val="004837A6"/>
    <w:rsid w:val="00483B7C"/>
    <w:rsid w:val="00483B9A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4E71"/>
    <w:rsid w:val="00485269"/>
    <w:rsid w:val="00485E68"/>
    <w:rsid w:val="00485FC9"/>
    <w:rsid w:val="0048610F"/>
    <w:rsid w:val="004861C4"/>
    <w:rsid w:val="00486243"/>
    <w:rsid w:val="004863AE"/>
    <w:rsid w:val="004864F2"/>
    <w:rsid w:val="0048655E"/>
    <w:rsid w:val="0048686D"/>
    <w:rsid w:val="00486C2D"/>
    <w:rsid w:val="00486F8E"/>
    <w:rsid w:val="00487423"/>
    <w:rsid w:val="004874DD"/>
    <w:rsid w:val="00487510"/>
    <w:rsid w:val="004875C5"/>
    <w:rsid w:val="004879E7"/>
    <w:rsid w:val="00487D2C"/>
    <w:rsid w:val="00487DB2"/>
    <w:rsid w:val="004901E7"/>
    <w:rsid w:val="00490205"/>
    <w:rsid w:val="00490382"/>
    <w:rsid w:val="0049044F"/>
    <w:rsid w:val="00490479"/>
    <w:rsid w:val="0049068B"/>
    <w:rsid w:val="00490B77"/>
    <w:rsid w:val="00490E06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5714"/>
    <w:rsid w:val="0049652E"/>
    <w:rsid w:val="00496EDB"/>
    <w:rsid w:val="00497172"/>
    <w:rsid w:val="004974B9"/>
    <w:rsid w:val="00497784"/>
    <w:rsid w:val="00497B63"/>
    <w:rsid w:val="00497EBB"/>
    <w:rsid w:val="004A0318"/>
    <w:rsid w:val="004A06D8"/>
    <w:rsid w:val="004A08CE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673"/>
    <w:rsid w:val="004A3B4D"/>
    <w:rsid w:val="004A3E4C"/>
    <w:rsid w:val="004A40B4"/>
    <w:rsid w:val="004A4268"/>
    <w:rsid w:val="004A467F"/>
    <w:rsid w:val="004A4A6C"/>
    <w:rsid w:val="004A4B6B"/>
    <w:rsid w:val="004A4C36"/>
    <w:rsid w:val="004A4D1D"/>
    <w:rsid w:val="004A4DD5"/>
    <w:rsid w:val="004A507C"/>
    <w:rsid w:val="004A5320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8BB"/>
    <w:rsid w:val="004B0A3A"/>
    <w:rsid w:val="004B0A9F"/>
    <w:rsid w:val="004B0B62"/>
    <w:rsid w:val="004B0CD4"/>
    <w:rsid w:val="004B1219"/>
    <w:rsid w:val="004B13CD"/>
    <w:rsid w:val="004B14C1"/>
    <w:rsid w:val="004B167C"/>
    <w:rsid w:val="004B1824"/>
    <w:rsid w:val="004B186E"/>
    <w:rsid w:val="004B1A7B"/>
    <w:rsid w:val="004B1A9D"/>
    <w:rsid w:val="004B1CF1"/>
    <w:rsid w:val="004B2866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9D"/>
    <w:rsid w:val="004B52C9"/>
    <w:rsid w:val="004B5798"/>
    <w:rsid w:val="004B584A"/>
    <w:rsid w:val="004B594A"/>
    <w:rsid w:val="004B5A49"/>
    <w:rsid w:val="004B5C1D"/>
    <w:rsid w:val="004B6328"/>
    <w:rsid w:val="004B65E2"/>
    <w:rsid w:val="004B693B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50"/>
    <w:rsid w:val="004C4FA8"/>
    <w:rsid w:val="004C5077"/>
    <w:rsid w:val="004C5329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2BF0"/>
    <w:rsid w:val="004D307B"/>
    <w:rsid w:val="004D30C1"/>
    <w:rsid w:val="004D3202"/>
    <w:rsid w:val="004D325C"/>
    <w:rsid w:val="004D34D1"/>
    <w:rsid w:val="004D3926"/>
    <w:rsid w:val="004D39EC"/>
    <w:rsid w:val="004D3A61"/>
    <w:rsid w:val="004D3E4D"/>
    <w:rsid w:val="004D4012"/>
    <w:rsid w:val="004D40F1"/>
    <w:rsid w:val="004D472B"/>
    <w:rsid w:val="004D49C1"/>
    <w:rsid w:val="004D4C63"/>
    <w:rsid w:val="004D4E28"/>
    <w:rsid w:val="004D506E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536"/>
    <w:rsid w:val="004D7AA1"/>
    <w:rsid w:val="004D7BC2"/>
    <w:rsid w:val="004E000F"/>
    <w:rsid w:val="004E07FA"/>
    <w:rsid w:val="004E0933"/>
    <w:rsid w:val="004E09BF"/>
    <w:rsid w:val="004E09D0"/>
    <w:rsid w:val="004E0A6A"/>
    <w:rsid w:val="004E0ED4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65"/>
    <w:rsid w:val="004E3A23"/>
    <w:rsid w:val="004E3C60"/>
    <w:rsid w:val="004E4254"/>
    <w:rsid w:val="004E42DC"/>
    <w:rsid w:val="004E42E1"/>
    <w:rsid w:val="004E431D"/>
    <w:rsid w:val="004E4555"/>
    <w:rsid w:val="004E466F"/>
    <w:rsid w:val="004E483E"/>
    <w:rsid w:val="004E48F5"/>
    <w:rsid w:val="004E4A0A"/>
    <w:rsid w:val="004E4E4A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0F33"/>
    <w:rsid w:val="004F108D"/>
    <w:rsid w:val="004F12AB"/>
    <w:rsid w:val="004F12CD"/>
    <w:rsid w:val="004F1527"/>
    <w:rsid w:val="004F1890"/>
    <w:rsid w:val="004F1C1C"/>
    <w:rsid w:val="004F202B"/>
    <w:rsid w:val="004F2075"/>
    <w:rsid w:val="004F2309"/>
    <w:rsid w:val="004F2455"/>
    <w:rsid w:val="004F25E7"/>
    <w:rsid w:val="004F26A5"/>
    <w:rsid w:val="004F2A07"/>
    <w:rsid w:val="004F2BF6"/>
    <w:rsid w:val="004F3827"/>
    <w:rsid w:val="004F3AAF"/>
    <w:rsid w:val="004F3B1D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3D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4F7C7C"/>
    <w:rsid w:val="0050006E"/>
    <w:rsid w:val="0050066D"/>
    <w:rsid w:val="005006A7"/>
    <w:rsid w:val="0050093B"/>
    <w:rsid w:val="00500CE5"/>
    <w:rsid w:val="00500CF6"/>
    <w:rsid w:val="00500F34"/>
    <w:rsid w:val="00501048"/>
    <w:rsid w:val="00501455"/>
    <w:rsid w:val="0050153E"/>
    <w:rsid w:val="00501D4C"/>
    <w:rsid w:val="005020CF"/>
    <w:rsid w:val="00502513"/>
    <w:rsid w:val="00502573"/>
    <w:rsid w:val="00502AD3"/>
    <w:rsid w:val="00502DD4"/>
    <w:rsid w:val="00502EBC"/>
    <w:rsid w:val="00503001"/>
    <w:rsid w:val="00503114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3C4"/>
    <w:rsid w:val="0050558F"/>
    <w:rsid w:val="00505724"/>
    <w:rsid w:val="00505E76"/>
    <w:rsid w:val="00505F05"/>
    <w:rsid w:val="0050605C"/>
    <w:rsid w:val="005061FD"/>
    <w:rsid w:val="00506273"/>
    <w:rsid w:val="005063E4"/>
    <w:rsid w:val="00506B9F"/>
    <w:rsid w:val="00506C0A"/>
    <w:rsid w:val="00506DC1"/>
    <w:rsid w:val="00506E82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05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5E9"/>
    <w:rsid w:val="005127CE"/>
    <w:rsid w:val="00512832"/>
    <w:rsid w:val="0051293A"/>
    <w:rsid w:val="00512D0B"/>
    <w:rsid w:val="005130AF"/>
    <w:rsid w:val="00513DE1"/>
    <w:rsid w:val="00513E8B"/>
    <w:rsid w:val="00514342"/>
    <w:rsid w:val="005144A1"/>
    <w:rsid w:val="0051453E"/>
    <w:rsid w:val="00514E38"/>
    <w:rsid w:val="00514EAE"/>
    <w:rsid w:val="00514F1B"/>
    <w:rsid w:val="005152F8"/>
    <w:rsid w:val="00515336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05C"/>
    <w:rsid w:val="00521384"/>
    <w:rsid w:val="00521DCD"/>
    <w:rsid w:val="005221E4"/>
    <w:rsid w:val="005223A5"/>
    <w:rsid w:val="005225BA"/>
    <w:rsid w:val="0052271F"/>
    <w:rsid w:val="005228DA"/>
    <w:rsid w:val="00522E7B"/>
    <w:rsid w:val="005238EB"/>
    <w:rsid w:val="005239B2"/>
    <w:rsid w:val="005239FE"/>
    <w:rsid w:val="00523D5A"/>
    <w:rsid w:val="005241A9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739"/>
    <w:rsid w:val="0052580C"/>
    <w:rsid w:val="00525C75"/>
    <w:rsid w:val="00526611"/>
    <w:rsid w:val="005266B9"/>
    <w:rsid w:val="005269F7"/>
    <w:rsid w:val="00526AFF"/>
    <w:rsid w:val="00526C7D"/>
    <w:rsid w:val="00526DFA"/>
    <w:rsid w:val="00526ED7"/>
    <w:rsid w:val="00526F2F"/>
    <w:rsid w:val="00527529"/>
    <w:rsid w:val="00527609"/>
    <w:rsid w:val="005300CA"/>
    <w:rsid w:val="00530279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3B4"/>
    <w:rsid w:val="00532458"/>
    <w:rsid w:val="005325D8"/>
    <w:rsid w:val="00532751"/>
    <w:rsid w:val="00532EBD"/>
    <w:rsid w:val="005330F6"/>
    <w:rsid w:val="005334AE"/>
    <w:rsid w:val="005335AA"/>
    <w:rsid w:val="005335F6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908"/>
    <w:rsid w:val="00536B48"/>
    <w:rsid w:val="00536FFB"/>
    <w:rsid w:val="005370E1"/>
    <w:rsid w:val="0053712E"/>
    <w:rsid w:val="00537579"/>
    <w:rsid w:val="0053757D"/>
    <w:rsid w:val="00540187"/>
    <w:rsid w:val="005405DD"/>
    <w:rsid w:val="005410E2"/>
    <w:rsid w:val="0054119B"/>
    <w:rsid w:val="00541460"/>
    <w:rsid w:val="00541585"/>
    <w:rsid w:val="0054161A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EEC"/>
    <w:rsid w:val="00543FF1"/>
    <w:rsid w:val="005440F5"/>
    <w:rsid w:val="00544BC2"/>
    <w:rsid w:val="00545182"/>
    <w:rsid w:val="00545516"/>
    <w:rsid w:val="00545939"/>
    <w:rsid w:val="00545C42"/>
    <w:rsid w:val="00545D45"/>
    <w:rsid w:val="0054617E"/>
    <w:rsid w:val="0054684D"/>
    <w:rsid w:val="00546CC1"/>
    <w:rsid w:val="00546DDB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2E5"/>
    <w:rsid w:val="0055161A"/>
    <w:rsid w:val="005517D9"/>
    <w:rsid w:val="0055197E"/>
    <w:rsid w:val="00551A3B"/>
    <w:rsid w:val="00552186"/>
    <w:rsid w:val="005521B6"/>
    <w:rsid w:val="00552364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0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B51"/>
    <w:rsid w:val="00557E63"/>
    <w:rsid w:val="00557FEF"/>
    <w:rsid w:val="00560138"/>
    <w:rsid w:val="00560407"/>
    <w:rsid w:val="00560452"/>
    <w:rsid w:val="00560481"/>
    <w:rsid w:val="005605E3"/>
    <w:rsid w:val="005605EB"/>
    <w:rsid w:val="00560D47"/>
    <w:rsid w:val="005613C6"/>
    <w:rsid w:val="00561439"/>
    <w:rsid w:val="0056149D"/>
    <w:rsid w:val="005614A7"/>
    <w:rsid w:val="005615A3"/>
    <w:rsid w:val="005618ED"/>
    <w:rsid w:val="00561E29"/>
    <w:rsid w:val="0056202B"/>
    <w:rsid w:val="0056287D"/>
    <w:rsid w:val="005629B9"/>
    <w:rsid w:val="00562ACD"/>
    <w:rsid w:val="00562D14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7AB"/>
    <w:rsid w:val="00565921"/>
    <w:rsid w:val="00565A59"/>
    <w:rsid w:val="00565BBD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BA6"/>
    <w:rsid w:val="00570EDA"/>
    <w:rsid w:val="0057121A"/>
    <w:rsid w:val="005715B9"/>
    <w:rsid w:val="00571630"/>
    <w:rsid w:val="00571714"/>
    <w:rsid w:val="00571964"/>
    <w:rsid w:val="00571A31"/>
    <w:rsid w:val="00571E5B"/>
    <w:rsid w:val="00572083"/>
    <w:rsid w:val="005722B0"/>
    <w:rsid w:val="00572538"/>
    <w:rsid w:val="0057258B"/>
    <w:rsid w:val="005728B0"/>
    <w:rsid w:val="00572AF8"/>
    <w:rsid w:val="00572BA8"/>
    <w:rsid w:val="00572BF0"/>
    <w:rsid w:val="00573035"/>
    <w:rsid w:val="005731B0"/>
    <w:rsid w:val="00573826"/>
    <w:rsid w:val="00573C02"/>
    <w:rsid w:val="00574090"/>
    <w:rsid w:val="005748C5"/>
    <w:rsid w:val="00574D16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B9E"/>
    <w:rsid w:val="00577FB3"/>
    <w:rsid w:val="0058017B"/>
    <w:rsid w:val="0058024A"/>
    <w:rsid w:val="00580584"/>
    <w:rsid w:val="00580744"/>
    <w:rsid w:val="005807A2"/>
    <w:rsid w:val="005813EF"/>
    <w:rsid w:val="0058148F"/>
    <w:rsid w:val="005814EA"/>
    <w:rsid w:val="005817AD"/>
    <w:rsid w:val="00582021"/>
    <w:rsid w:val="0058206D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590"/>
    <w:rsid w:val="00585B15"/>
    <w:rsid w:val="00586191"/>
    <w:rsid w:val="005862A6"/>
    <w:rsid w:val="00586C77"/>
    <w:rsid w:val="00586EEC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915"/>
    <w:rsid w:val="00592CA4"/>
    <w:rsid w:val="00592E08"/>
    <w:rsid w:val="00592FC3"/>
    <w:rsid w:val="00593192"/>
    <w:rsid w:val="005932C9"/>
    <w:rsid w:val="00593398"/>
    <w:rsid w:val="0059349D"/>
    <w:rsid w:val="00593965"/>
    <w:rsid w:val="005939A0"/>
    <w:rsid w:val="00593A69"/>
    <w:rsid w:val="00593BA7"/>
    <w:rsid w:val="00593D34"/>
    <w:rsid w:val="005942B4"/>
    <w:rsid w:val="00594553"/>
    <w:rsid w:val="00594592"/>
    <w:rsid w:val="0059459A"/>
    <w:rsid w:val="00594C88"/>
    <w:rsid w:val="00594F67"/>
    <w:rsid w:val="00594FEB"/>
    <w:rsid w:val="00595299"/>
    <w:rsid w:val="00595441"/>
    <w:rsid w:val="005957A8"/>
    <w:rsid w:val="00595DF9"/>
    <w:rsid w:val="0059659E"/>
    <w:rsid w:val="005966CD"/>
    <w:rsid w:val="005968C4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36D8"/>
    <w:rsid w:val="005A446E"/>
    <w:rsid w:val="005A455A"/>
    <w:rsid w:val="005A4775"/>
    <w:rsid w:val="005A4CE1"/>
    <w:rsid w:val="005A4CE5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C77"/>
    <w:rsid w:val="005A6D48"/>
    <w:rsid w:val="005A72D7"/>
    <w:rsid w:val="005A75D8"/>
    <w:rsid w:val="005A76CA"/>
    <w:rsid w:val="005A770E"/>
    <w:rsid w:val="005A793C"/>
    <w:rsid w:val="005A7BBE"/>
    <w:rsid w:val="005A7C3B"/>
    <w:rsid w:val="005A7E57"/>
    <w:rsid w:val="005B0367"/>
    <w:rsid w:val="005B05A3"/>
    <w:rsid w:val="005B06B5"/>
    <w:rsid w:val="005B06CB"/>
    <w:rsid w:val="005B09EC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BBB"/>
    <w:rsid w:val="005B2FC8"/>
    <w:rsid w:val="005B3324"/>
    <w:rsid w:val="005B33E7"/>
    <w:rsid w:val="005B4473"/>
    <w:rsid w:val="005B45D5"/>
    <w:rsid w:val="005B478B"/>
    <w:rsid w:val="005B4D62"/>
    <w:rsid w:val="005B4F5B"/>
    <w:rsid w:val="005B4F80"/>
    <w:rsid w:val="005B5534"/>
    <w:rsid w:val="005B56CD"/>
    <w:rsid w:val="005B5A5C"/>
    <w:rsid w:val="005B5AD1"/>
    <w:rsid w:val="005B5B3F"/>
    <w:rsid w:val="005B63D3"/>
    <w:rsid w:val="005B642C"/>
    <w:rsid w:val="005B6A61"/>
    <w:rsid w:val="005B6C98"/>
    <w:rsid w:val="005B70F0"/>
    <w:rsid w:val="005B7563"/>
    <w:rsid w:val="005B777D"/>
    <w:rsid w:val="005B7877"/>
    <w:rsid w:val="005B7ADE"/>
    <w:rsid w:val="005B7BEA"/>
    <w:rsid w:val="005B7C05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7CF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21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66"/>
    <w:rsid w:val="005C7ED2"/>
    <w:rsid w:val="005D0158"/>
    <w:rsid w:val="005D0484"/>
    <w:rsid w:val="005D0BFA"/>
    <w:rsid w:val="005D0CF1"/>
    <w:rsid w:val="005D0D46"/>
    <w:rsid w:val="005D0FD9"/>
    <w:rsid w:val="005D140D"/>
    <w:rsid w:val="005D153C"/>
    <w:rsid w:val="005D1749"/>
    <w:rsid w:val="005D1856"/>
    <w:rsid w:val="005D189C"/>
    <w:rsid w:val="005D1F66"/>
    <w:rsid w:val="005D20BF"/>
    <w:rsid w:val="005D2A5C"/>
    <w:rsid w:val="005D2B47"/>
    <w:rsid w:val="005D2C8E"/>
    <w:rsid w:val="005D30CF"/>
    <w:rsid w:val="005D3AEA"/>
    <w:rsid w:val="005D3BCD"/>
    <w:rsid w:val="005D3D00"/>
    <w:rsid w:val="005D3DFA"/>
    <w:rsid w:val="005D4284"/>
    <w:rsid w:val="005D43B5"/>
    <w:rsid w:val="005D442A"/>
    <w:rsid w:val="005D4724"/>
    <w:rsid w:val="005D4B81"/>
    <w:rsid w:val="005D4D36"/>
    <w:rsid w:val="005D56CF"/>
    <w:rsid w:val="005D5ED0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20E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CFE"/>
    <w:rsid w:val="005E1D9F"/>
    <w:rsid w:val="005E2313"/>
    <w:rsid w:val="005E24D2"/>
    <w:rsid w:val="005E2559"/>
    <w:rsid w:val="005E2818"/>
    <w:rsid w:val="005E2C79"/>
    <w:rsid w:val="005E32EB"/>
    <w:rsid w:val="005E3447"/>
    <w:rsid w:val="005E35C6"/>
    <w:rsid w:val="005E367A"/>
    <w:rsid w:val="005E37BF"/>
    <w:rsid w:val="005E3C60"/>
    <w:rsid w:val="005E3FF6"/>
    <w:rsid w:val="005E4424"/>
    <w:rsid w:val="005E4527"/>
    <w:rsid w:val="005E45CD"/>
    <w:rsid w:val="005E4E6F"/>
    <w:rsid w:val="005E4F15"/>
    <w:rsid w:val="005E6102"/>
    <w:rsid w:val="005E63CE"/>
    <w:rsid w:val="005E6576"/>
    <w:rsid w:val="005E6A28"/>
    <w:rsid w:val="005E6ECA"/>
    <w:rsid w:val="005E73C4"/>
    <w:rsid w:val="005E75EA"/>
    <w:rsid w:val="005E7988"/>
    <w:rsid w:val="005E7D05"/>
    <w:rsid w:val="005E7E73"/>
    <w:rsid w:val="005E7EE4"/>
    <w:rsid w:val="005F0371"/>
    <w:rsid w:val="005F04B6"/>
    <w:rsid w:val="005F05E6"/>
    <w:rsid w:val="005F0909"/>
    <w:rsid w:val="005F0938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21A"/>
    <w:rsid w:val="005F2405"/>
    <w:rsid w:val="005F2586"/>
    <w:rsid w:val="005F2A73"/>
    <w:rsid w:val="005F2A7E"/>
    <w:rsid w:val="005F2CD5"/>
    <w:rsid w:val="005F2D1A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5C6C"/>
    <w:rsid w:val="005F65C6"/>
    <w:rsid w:val="005F6797"/>
    <w:rsid w:val="005F679E"/>
    <w:rsid w:val="005F6B38"/>
    <w:rsid w:val="005F701B"/>
    <w:rsid w:val="005F7464"/>
    <w:rsid w:val="005F76FC"/>
    <w:rsid w:val="005F7827"/>
    <w:rsid w:val="00600724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370"/>
    <w:rsid w:val="006033DE"/>
    <w:rsid w:val="00603B07"/>
    <w:rsid w:val="00603B2B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548"/>
    <w:rsid w:val="0060678E"/>
    <w:rsid w:val="00606B81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4FC"/>
    <w:rsid w:val="006105AE"/>
    <w:rsid w:val="006105C8"/>
    <w:rsid w:val="006106E0"/>
    <w:rsid w:val="006108FA"/>
    <w:rsid w:val="00610906"/>
    <w:rsid w:val="00610C85"/>
    <w:rsid w:val="006111A3"/>
    <w:rsid w:val="00611B34"/>
    <w:rsid w:val="00611BB0"/>
    <w:rsid w:val="006124FE"/>
    <w:rsid w:val="00612637"/>
    <w:rsid w:val="00612813"/>
    <w:rsid w:val="00612B77"/>
    <w:rsid w:val="00613570"/>
    <w:rsid w:val="006135BF"/>
    <w:rsid w:val="00613745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5D47"/>
    <w:rsid w:val="00616480"/>
    <w:rsid w:val="006165B0"/>
    <w:rsid w:val="006169EB"/>
    <w:rsid w:val="00616A29"/>
    <w:rsid w:val="00616A51"/>
    <w:rsid w:val="00616C37"/>
    <w:rsid w:val="00616F61"/>
    <w:rsid w:val="0061722E"/>
    <w:rsid w:val="0061723B"/>
    <w:rsid w:val="00617298"/>
    <w:rsid w:val="00617374"/>
    <w:rsid w:val="00617398"/>
    <w:rsid w:val="0061753E"/>
    <w:rsid w:val="006175BC"/>
    <w:rsid w:val="00617681"/>
    <w:rsid w:val="00617685"/>
    <w:rsid w:val="0061770C"/>
    <w:rsid w:val="006178C1"/>
    <w:rsid w:val="00617B5B"/>
    <w:rsid w:val="0062041A"/>
    <w:rsid w:val="00620617"/>
    <w:rsid w:val="00620845"/>
    <w:rsid w:val="0062090C"/>
    <w:rsid w:val="0062092E"/>
    <w:rsid w:val="00620B1E"/>
    <w:rsid w:val="00620C67"/>
    <w:rsid w:val="00620DD8"/>
    <w:rsid w:val="006210FC"/>
    <w:rsid w:val="006211A4"/>
    <w:rsid w:val="006213D2"/>
    <w:rsid w:val="0062165F"/>
    <w:rsid w:val="0062192B"/>
    <w:rsid w:val="00621A61"/>
    <w:rsid w:val="00621B3B"/>
    <w:rsid w:val="00622064"/>
    <w:rsid w:val="006220C1"/>
    <w:rsid w:val="006221FC"/>
    <w:rsid w:val="00622234"/>
    <w:rsid w:val="006223FC"/>
    <w:rsid w:val="00622495"/>
    <w:rsid w:val="0062269D"/>
    <w:rsid w:val="006228F8"/>
    <w:rsid w:val="00622F42"/>
    <w:rsid w:val="00623325"/>
    <w:rsid w:val="00623585"/>
    <w:rsid w:val="0062370E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27F26"/>
    <w:rsid w:val="006301CF"/>
    <w:rsid w:val="006306C2"/>
    <w:rsid w:val="00630845"/>
    <w:rsid w:val="00630AFE"/>
    <w:rsid w:val="00630E32"/>
    <w:rsid w:val="00630E49"/>
    <w:rsid w:val="00630E9D"/>
    <w:rsid w:val="00631059"/>
    <w:rsid w:val="0063113D"/>
    <w:rsid w:val="006317A9"/>
    <w:rsid w:val="00631B9D"/>
    <w:rsid w:val="00631CCD"/>
    <w:rsid w:val="00631DA1"/>
    <w:rsid w:val="00632592"/>
    <w:rsid w:val="00632C51"/>
    <w:rsid w:val="006330A7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4C6"/>
    <w:rsid w:val="0063662C"/>
    <w:rsid w:val="006366AA"/>
    <w:rsid w:val="00636D6A"/>
    <w:rsid w:val="00636DB2"/>
    <w:rsid w:val="00636F07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D4D"/>
    <w:rsid w:val="00641058"/>
    <w:rsid w:val="0064150F"/>
    <w:rsid w:val="00641590"/>
    <w:rsid w:val="0064173A"/>
    <w:rsid w:val="0064173C"/>
    <w:rsid w:val="00641785"/>
    <w:rsid w:val="006417D6"/>
    <w:rsid w:val="006417E2"/>
    <w:rsid w:val="00641BFF"/>
    <w:rsid w:val="00641D35"/>
    <w:rsid w:val="00642006"/>
    <w:rsid w:val="00642104"/>
    <w:rsid w:val="0064248F"/>
    <w:rsid w:val="00642688"/>
    <w:rsid w:val="00642E37"/>
    <w:rsid w:val="00642F8D"/>
    <w:rsid w:val="00643082"/>
    <w:rsid w:val="00643707"/>
    <w:rsid w:val="0064385E"/>
    <w:rsid w:val="00643A85"/>
    <w:rsid w:val="00643BD7"/>
    <w:rsid w:val="00643C03"/>
    <w:rsid w:val="00643CF7"/>
    <w:rsid w:val="00643D90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EED"/>
    <w:rsid w:val="00646F7D"/>
    <w:rsid w:val="006470A7"/>
    <w:rsid w:val="006472F0"/>
    <w:rsid w:val="00647DEF"/>
    <w:rsid w:val="00647EB8"/>
    <w:rsid w:val="00647F19"/>
    <w:rsid w:val="00647F41"/>
    <w:rsid w:val="006500FF"/>
    <w:rsid w:val="00650224"/>
    <w:rsid w:val="006504C5"/>
    <w:rsid w:val="00650BD2"/>
    <w:rsid w:val="00650FA4"/>
    <w:rsid w:val="00650FFC"/>
    <w:rsid w:val="00651615"/>
    <w:rsid w:val="00651821"/>
    <w:rsid w:val="00651825"/>
    <w:rsid w:val="006519C0"/>
    <w:rsid w:val="006519C7"/>
    <w:rsid w:val="00651E1C"/>
    <w:rsid w:val="00651EB6"/>
    <w:rsid w:val="00652486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400"/>
    <w:rsid w:val="00654740"/>
    <w:rsid w:val="006547F7"/>
    <w:rsid w:val="006549E9"/>
    <w:rsid w:val="00654BEE"/>
    <w:rsid w:val="006552F5"/>
    <w:rsid w:val="006553AC"/>
    <w:rsid w:val="006553C5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790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1DD"/>
    <w:rsid w:val="00661416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2EA"/>
    <w:rsid w:val="006633BD"/>
    <w:rsid w:val="00663DA0"/>
    <w:rsid w:val="00663DA8"/>
    <w:rsid w:val="00663F2F"/>
    <w:rsid w:val="006643B2"/>
    <w:rsid w:val="00664A28"/>
    <w:rsid w:val="00664D56"/>
    <w:rsid w:val="00664FD1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60A"/>
    <w:rsid w:val="0067166C"/>
    <w:rsid w:val="00671798"/>
    <w:rsid w:val="00671830"/>
    <w:rsid w:val="006718D0"/>
    <w:rsid w:val="00671915"/>
    <w:rsid w:val="00671DC3"/>
    <w:rsid w:val="006727F9"/>
    <w:rsid w:val="00672AE4"/>
    <w:rsid w:val="00672D2B"/>
    <w:rsid w:val="0067349E"/>
    <w:rsid w:val="00673563"/>
    <w:rsid w:val="0067466A"/>
    <w:rsid w:val="0067469C"/>
    <w:rsid w:val="00674CB6"/>
    <w:rsid w:val="00674D60"/>
    <w:rsid w:val="006755DD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561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1CA3"/>
    <w:rsid w:val="0068220E"/>
    <w:rsid w:val="00682258"/>
    <w:rsid w:val="00682356"/>
    <w:rsid w:val="00682692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4D06"/>
    <w:rsid w:val="00684F1C"/>
    <w:rsid w:val="006852E4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3A3"/>
    <w:rsid w:val="0069040B"/>
    <w:rsid w:val="00690887"/>
    <w:rsid w:val="00690AAC"/>
    <w:rsid w:val="006911F7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026"/>
    <w:rsid w:val="00694292"/>
    <w:rsid w:val="0069496A"/>
    <w:rsid w:val="00694ACA"/>
    <w:rsid w:val="00694C5C"/>
    <w:rsid w:val="00694CC0"/>
    <w:rsid w:val="00694CDE"/>
    <w:rsid w:val="006953E0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A5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6C6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2EFB"/>
    <w:rsid w:val="006A36C6"/>
    <w:rsid w:val="006A3BB9"/>
    <w:rsid w:val="006A3C4A"/>
    <w:rsid w:val="006A3F4A"/>
    <w:rsid w:val="006A42B6"/>
    <w:rsid w:val="006A4438"/>
    <w:rsid w:val="006A4482"/>
    <w:rsid w:val="006A4E4F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849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60"/>
    <w:rsid w:val="006B09F3"/>
    <w:rsid w:val="006B0D63"/>
    <w:rsid w:val="006B0F03"/>
    <w:rsid w:val="006B154A"/>
    <w:rsid w:val="006B1688"/>
    <w:rsid w:val="006B174D"/>
    <w:rsid w:val="006B18E3"/>
    <w:rsid w:val="006B191C"/>
    <w:rsid w:val="006B2093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82C"/>
    <w:rsid w:val="006B3B68"/>
    <w:rsid w:val="006B3C6A"/>
    <w:rsid w:val="006B3CB6"/>
    <w:rsid w:val="006B3FF4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60A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6E82"/>
    <w:rsid w:val="006B7426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63E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B26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64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1D4"/>
    <w:rsid w:val="006D22E3"/>
    <w:rsid w:val="006D24CF"/>
    <w:rsid w:val="006D26E9"/>
    <w:rsid w:val="006D282A"/>
    <w:rsid w:val="006D2CDB"/>
    <w:rsid w:val="006D316E"/>
    <w:rsid w:val="006D32CF"/>
    <w:rsid w:val="006D36A2"/>
    <w:rsid w:val="006D37C5"/>
    <w:rsid w:val="006D39DC"/>
    <w:rsid w:val="006D3A19"/>
    <w:rsid w:val="006D3D47"/>
    <w:rsid w:val="006D3F83"/>
    <w:rsid w:val="006D400A"/>
    <w:rsid w:val="006D4036"/>
    <w:rsid w:val="006D4231"/>
    <w:rsid w:val="006D4520"/>
    <w:rsid w:val="006D4661"/>
    <w:rsid w:val="006D4793"/>
    <w:rsid w:val="006D48B1"/>
    <w:rsid w:val="006D4A99"/>
    <w:rsid w:val="006D4C53"/>
    <w:rsid w:val="006D51A1"/>
    <w:rsid w:val="006D52CC"/>
    <w:rsid w:val="006D6D08"/>
    <w:rsid w:val="006D6F4E"/>
    <w:rsid w:val="006D6FFF"/>
    <w:rsid w:val="006D71AE"/>
    <w:rsid w:val="006D71C2"/>
    <w:rsid w:val="006D7588"/>
    <w:rsid w:val="006D7710"/>
    <w:rsid w:val="006D784E"/>
    <w:rsid w:val="006D78CE"/>
    <w:rsid w:val="006D7CA1"/>
    <w:rsid w:val="006D7D72"/>
    <w:rsid w:val="006D7DC2"/>
    <w:rsid w:val="006D7E73"/>
    <w:rsid w:val="006D7EDF"/>
    <w:rsid w:val="006D7F70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88B"/>
    <w:rsid w:val="006E4A38"/>
    <w:rsid w:val="006E4AD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51F"/>
    <w:rsid w:val="006E77A5"/>
    <w:rsid w:val="006E7AA6"/>
    <w:rsid w:val="006E7B08"/>
    <w:rsid w:val="006E7FC1"/>
    <w:rsid w:val="006F03E3"/>
    <w:rsid w:val="006F04C4"/>
    <w:rsid w:val="006F0678"/>
    <w:rsid w:val="006F06F5"/>
    <w:rsid w:val="006F0827"/>
    <w:rsid w:val="006F0C49"/>
    <w:rsid w:val="006F0E10"/>
    <w:rsid w:val="006F1141"/>
    <w:rsid w:val="006F13FA"/>
    <w:rsid w:val="006F15D5"/>
    <w:rsid w:val="006F176E"/>
    <w:rsid w:val="006F1BF6"/>
    <w:rsid w:val="006F1D72"/>
    <w:rsid w:val="006F2487"/>
    <w:rsid w:val="006F2894"/>
    <w:rsid w:val="006F2E40"/>
    <w:rsid w:val="006F2FC1"/>
    <w:rsid w:val="006F338E"/>
    <w:rsid w:val="006F3F38"/>
    <w:rsid w:val="006F40E7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9EB"/>
    <w:rsid w:val="00700B42"/>
    <w:rsid w:val="00700C7C"/>
    <w:rsid w:val="00700C82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689"/>
    <w:rsid w:val="0070482F"/>
    <w:rsid w:val="007048E3"/>
    <w:rsid w:val="0070498A"/>
    <w:rsid w:val="007049BB"/>
    <w:rsid w:val="00704CD5"/>
    <w:rsid w:val="00704DFF"/>
    <w:rsid w:val="00704E02"/>
    <w:rsid w:val="00704EF6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2B0"/>
    <w:rsid w:val="00713890"/>
    <w:rsid w:val="00713905"/>
    <w:rsid w:val="00713A6A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93F"/>
    <w:rsid w:val="00716A0D"/>
    <w:rsid w:val="00716BE0"/>
    <w:rsid w:val="00716F19"/>
    <w:rsid w:val="00716F1C"/>
    <w:rsid w:val="007170DE"/>
    <w:rsid w:val="007174D7"/>
    <w:rsid w:val="0071779A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07"/>
    <w:rsid w:val="00722E19"/>
    <w:rsid w:val="00722E1F"/>
    <w:rsid w:val="00722F98"/>
    <w:rsid w:val="00722FA3"/>
    <w:rsid w:val="007231B5"/>
    <w:rsid w:val="007231F1"/>
    <w:rsid w:val="007234EE"/>
    <w:rsid w:val="00723662"/>
    <w:rsid w:val="007238AE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0C8"/>
    <w:rsid w:val="007264B0"/>
    <w:rsid w:val="007265F0"/>
    <w:rsid w:val="00726724"/>
    <w:rsid w:val="00726A68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49BC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38B"/>
    <w:rsid w:val="0073660B"/>
    <w:rsid w:val="007368D7"/>
    <w:rsid w:val="00736A4A"/>
    <w:rsid w:val="00736EB1"/>
    <w:rsid w:val="00737024"/>
    <w:rsid w:val="0073705A"/>
    <w:rsid w:val="007372EE"/>
    <w:rsid w:val="007378A5"/>
    <w:rsid w:val="00737C97"/>
    <w:rsid w:val="007408E4"/>
    <w:rsid w:val="007408E6"/>
    <w:rsid w:val="007409B3"/>
    <w:rsid w:val="00740B10"/>
    <w:rsid w:val="00740B79"/>
    <w:rsid w:val="00740BE0"/>
    <w:rsid w:val="00740D26"/>
    <w:rsid w:val="00741019"/>
    <w:rsid w:val="007411DA"/>
    <w:rsid w:val="007414F1"/>
    <w:rsid w:val="00741559"/>
    <w:rsid w:val="007419D8"/>
    <w:rsid w:val="00741CF5"/>
    <w:rsid w:val="007420E9"/>
    <w:rsid w:val="00742413"/>
    <w:rsid w:val="00742558"/>
    <w:rsid w:val="0074278F"/>
    <w:rsid w:val="00742B75"/>
    <w:rsid w:val="00742EBF"/>
    <w:rsid w:val="00742F7D"/>
    <w:rsid w:val="00742F95"/>
    <w:rsid w:val="00743052"/>
    <w:rsid w:val="0074309E"/>
    <w:rsid w:val="007434A4"/>
    <w:rsid w:val="007434DE"/>
    <w:rsid w:val="00743732"/>
    <w:rsid w:val="00743B18"/>
    <w:rsid w:val="00743D6B"/>
    <w:rsid w:val="00743DFC"/>
    <w:rsid w:val="00743EE0"/>
    <w:rsid w:val="007443F2"/>
    <w:rsid w:val="00744AB6"/>
    <w:rsid w:val="00744ABC"/>
    <w:rsid w:val="00744B68"/>
    <w:rsid w:val="00744C1C"/>
    <w:rsid w:val="00744FB0"/>
    <w:rsid w:val="007451D1"/>
    <w:rsid w:val="00745321"/>
    <w:rsid w:val="0074533D"/>
    <w:rsid w:val="0074574C"/>
    <w:rsid w:val="00746070"/>
    <w:rsid w:val="007461F0"/>
    <w:rsid w:val="00746387"/>
    <w:rsid w:val="00746453"/>
    <w:rsid w:val="0074694E"/>
    <w:rsid w:val="00746F9B"/>
    <w:rsid w:val="0074747E"/>
    <w:rsid w:val="00747AE5"/>
    <w:rsid w:val="00750F8A"/>
    <w:rsid w:val="00751706"/>
    <w:rsid w:val="00751A27"/>
    <w:rsid w:val="00751AEB"/>
    <w:rsid w:val="00751CEF"/>
    <w:rsid w:val="00752908"/>
    <w:rsid w:val="00752956"/>
    <w:rsid w:val="00752BA3"/>
    <w:rsid w:val="00752F3C"/>
    <w:rsid w:val="00752FD5"/>
    <w:rsid w:val="00752FF7"/>
    <w:rsid w:val="00753588"/>
    <w:rsid w:val="00753914"/>
    <w:rsid w:val="00753ABA"/>
    <w:rsid w:val="007540CA"/>
    <w:rsid w:val="007545D7"/>
    <w:rsid w:val="0075489E"/>
    <w:rsid w:val="00754B31"/>
    <w:rsid w:val="00754E99"/>
    <w:rsid w:val="00754F08"/>
    <w:rsid w:val="007553C2"/>
    <w:rsid w:val="00755766"/>
    <w:rsid w:val="00755C8A"/>
    <w:rsid w:val="00755CAD"/>
    <w:rsid w:val="00756386"/>
    <w:rsid w:val="007563D8"/>
    <w:rsid w:val="007563EF"/>
    <w:rsid w:val="00756ACF"/>
    <w:rsid w:val="00756CA7"/>
    <w:rsid w:val="00756EEC"/>
    <w:rsid w:val="00757679"/>
    <w:rsid w:val="007576D4"/>
    <w:rsid w:val="00757777"/>
    <w:rsid w:val="00757960"/>
    <w:rsid w:val="00757CB6"/>
    <w:rsid w:val="00757D6E"/>
    <w:rsid w:val="007600E0"/>
    <w:rsid w:val="007602EB"/>
    <w:rsid w:val="0076055D"/>
    <w:rsid w:val="00760CC3"/>
    <w:rsid w:val="00760F37"/>
    <w:rsid w:val="00761723"/>
    <w:rsid w:val="00761A79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BAF"/>
    <w:rsid w:val="00762F16"/>
    <w:rsid w:val="00763145"/>
    <w:rsid w:val="007632A0"/>
    <w:rsid w:val="007632CC"/>
    <w:rsid w:val="007634B4"/>
    <w:rsid w:val="00763735"/>
    <w:rsid w:val="0076374C"/>
    <w:rsid w:val="00763774"/>
    <w:rsid w:val="00763A96"/>
    <w:rsid w:val="00763C2B"/>
    <w:rsid w:val="00763E5D"/>
    <w:rsid w:val="00764020"/>
    <w:rsid w:val="00764074"/>
    <w:rsid w:val="00764152"/>
    <w:rsid w:val="0076437A"/>
    <w:rsid w:val="0076499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67E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3D1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BE0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60C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2A"/>
    <w:rsid w:val="00782C6F"/>
    <w:rsid w:val="00782DA0"/>
    <w:rsid w:val="00782DF0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056"/>
    <w:rsid w:val="00786384"/>
    <w:rsid w:val="0078642D"/>
    <w:rsid w:val="007865EC"/>
    <w:rsid w:val="00786644"/>
    <w:rsid w:val="007866AC"/>
    <w:rsid w:val="007866B8"/>
    <w:rsid w:val="00786B5A"/>
    <w:rsid w:val="007871D5"/>
    <w:rsid w:val="007875DB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1BF"/>
    <w:rsid w:val="0079158F"/>
    <w:rsid w:val="007915CC"/>
    <w:rsid w:val="007917C0"/>
    <w:rsid w:val="007918C3"/>
    <w:rsid w:val="00791915"/>
    <w:rsid w:val="00791A0E"/>
    <w:rsid w:val="0079261E"/>
    <w:rsid w:val="007927D4"/>
    <w:rsid w:val="00792809"/>
    <w:rsid w:val="00792830"/>
    <w:rsid w:val="00793069"/>
    <w:rsid w:val="00793616"/>
    <w:rsid w:val="00793638"/>
    <w:rsid w:val="00793B7F"/>
    <w:rsid w:val="00793C92"/>
    <w:rsid w:val="00793D71"/>
    <w:rsid w:val="0079415B"/>
    <w:rsid w:val="007942DD"/>
    <w:rsid w:val="007943C4"/>
    <w:rsid w:val="00794542"/>
    <w:rsid w:val="00794923"/>
    <w:rsid w:val="00794C14"/>
    <w:rsid w:val="00794C36"/>
    <w:rsid w:val="00794CE1"/>
    <w:rsid w:val="00794DE8"/>
    <w:rsid w:val="007955CA"/>
    <w:rsid w:val="007956C6"/>
    <w:rsid w:val="00795939"/>
    <w:rsid w:val="00795BD3"/>
    <w:rsid w:val="00795BFF"/>
    <w:rsid w:val="00795ECD"/>
    <w:rsid w:val="00795F13"/>
    <w:rsid w:val="007961BA"/>
    <w:rsid w:val="00796262"/>
    <w:rsid w:val="007963E9"/>
    <w:rsid w:val="00796584"/>
    <w:rsid w:val="00796629"/>
    <w:rsid w:val="00797316"/>
    <w:rsid w:val="00797504"/>
    <w:rsid w:val="0079781C"/>
    <w:rsid w:val="00797C62"/>
    <w:rsid w:val="007A014D"/>
    <w:rsid w:val="007A043B"/>
    <w:rsid w:val="007A0AA1"/>
    <w:rsid w:val="007A104C"/>
    <w:rsid w:val="007A10DA"/>
    <w:rsid w:val="007A14D2"/>
    <w:rsid w:val="007A1CF3"/>
    <w:rsid w:val="007A2505"/>
    <w:rsid w:val="007A2534"/>
    <w:rsid w:val="007A2598"/>
    <w:rsid w:val="007A29C3"/>
    <w:rsid w:val="007A2D8A"/>
    <w:rsid w:val="007A310C"/>
    <w:rsid w:val="007A32EE"/>
    <w:rsid w:val="007A3347"/>
    <w:rsid w:val="007A3465"/>
    <w:rsid w:val="007A347E"/>
    <w:rsid w:val="007A3495"/>
    <w:rsid w:val="007A361A"/>
    <w:rsid w:val="007A382B"/>
    <w:rsid w:val="007A38D5"/>
    <w:rsid w:val="007A39BD"/>
    <w:rsid w:val="007A3D27"/>
    <w:rsid w:val="007A3DE9"/>
    <w:rsid w:val="007A3DF0"/>
    <w:rsid w:val="007A40BE"/>
    <w:rsid w:val="007A40E7"/>
    <w:rsid w:val="007A4456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1EB"/>
    <w:rsid w:val="007A7FF4"/>
    <w:rsid w:val="007B00FE"/>
    <w:rsid w:val="007B026F"/>
    <w:rsid w:val="007B0357"/>
    <w:rsid w:val="007B0538"/>
    <w:rsid w:val="007B05F4"/>
    <w:rsid w:val="007B0629"/>
    <w:rsid w:val="007B0703"/>
    <w:rsid w:val="007B16C8"/>
    <w:rsid w:val="007B19DD"/>
    <w:rsid w:val="007B1F57"/>
    <w:rsid w:val="007B1FA2"/>
    <w:rsid w:val="007B20A8"/>
    <w:rsid w:val="007B22D8"/>
    <w:rsid w:val="007B2454"/>
    <w:rsid w:val="007B266D"/>
    <w:rsid w:val="007B27BC"/>
    <w:rsid w:val="007B2B92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3D77"/>
    <w:rsid w:val="007B42DE"/>
    <w:rsid w:val="007B47AA"/>
    <w:rsid w:val="007B4CE8"/>
    <w:rsid w:val="007B4E6B"/>
    <w:rsid w:val="007B5470"/>
    <w:rsid w:val="007B6221"/>
    <w:rsid w:val="007B62BC"/>
    <w:rsid w:val="007B660D"/>
    <w:rsid w:val="007B6910"/>
    <w:rsid w:val="007B6976"/>
    <w:rsid w:val="007B69B0"/>
    <w:rsid w:val="007B704D"/>
    <w:rsid w:val="007B7166"/>
    <w:rsid w:val="007B783E"/>
    <w:rsid w:val="007B7B02"/>
    <w:rsid w:val="007C001E"/>
    <w:rsid w:val="007C0493"/>
    <w:rsid w:val="007C093F"/>
    <w:rsid w:val="007C09D0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6E9"/>
    <w:rsid w:val="007C3B43"/>
    <w:rsid w:val="007C3F22"/>
    <w:rsid w:val="007C4121"/>
    <w:rsid w:val="007C4151"/>
    <w:rsid w:val="007C41EE"/>
    <w:rsid w:val="007C441F"/>
    <w:rsid w:val="007C49C8"/>
    <w:rsid w:val="007C4A0D"/>
    <w:rsid w:val="007C4A7A"/>
    <w:rsid w:val="007C5237"/>
    <w:rsid w:val="007C52F8"/>
    <w:rsid w:val="007C5447"/>
    <w:rsid w:val="007C5773"/>
    <w:rsid w:val="007C57C4"/>
    <w:rsid w:val="007C5F0D"/>
    <w:rsid w:val="007C6261"/>
    <w:rsid w:val="007C65E3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A9A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3A8"/>
    <w:rsid w:val="007E3A93"/>
    <w:rsid w:val="007E3C1E"/>
    <w:rsid w:val="007E3F3F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54"/>
    <w:rsid w:val="007E66D2"/>
    <w:rsid w:val="007E6828"/>
    <w:rsid w:val="007E68EE"/>
    <w:rsid w:val="007E691E"/>
    <w:rsid w:val="007E6994"/>
    <w:rsid w:val="007E6B39"/>
    <w:rsid w:val="007E6BED"/>
    <w:rsid w:val="007E700D"/>
    <w:rsid w:val="007E7170"/>
    <w:rsid w:val="007E751F"/>
    <w:rsid w:val="007E7609"/>
    <w:rsid w:val="007E7625"/>
    <w:rsid w:val="007E78FC"/>
    <w:rsid w:val="007E7D7C"/>
    <w:rsid w:val="007F020F"/>
    <w:rsid w:val="007F08C6"/>
    <w:rsid w:val="007F0BBB"/>
    <w:rsid w:val="007F0C36"/>
    <w:rsid w:val="007F0D31"/>
    <w:rsid w:val="007F0DCD"/>
    <w:rsid w:val="007F11E8"/>
    <w:rsid w:val="007F1514"/>
    <w:rsid w:val="007F1786"/>
    <w:rsid w:val="007F19AA"/>
    <w:rsid w:val="007F1A1D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BFD"/>
    <w:rsid w:val="007F3E9E"/>
    <w:rsid w:val="007F40DA"/>
    <w:rsid w:val="007F446B"/>
    <w:rsid w:val="007F4757"/>
    <w:rsid w:val="007F4EA2"/>
    <w:rsid w:val="007F4F5E"/>
    <w:rsid w:val="007F50E0"/>
    <w:rsid w:val="007F5745"/>
    <w:rsid w:val="007F5D11"/>
    <w:rsid w:val="007F64C3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90"/>
    <w:rsid w:val="007F77B7"/>
    <w:rsid w:val="007F788F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225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65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705"/>
    <w:rsid w:val="00807994"/>
    <w:rsid w:val="00807AAA"/>
    <w:rsid w:val="00807BDB"/>
    <w:rsid w:val="00807C57"/>
    <w:rsid w:val="00807CBC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7E1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4A3"/>
    <w:rsid w:val="00814691"/>
    <w:rsid w:val="00814762"/>
    <w:rsid w:val="0081494F"/>
    <w:rsid w:val="00814990"/>
    <w:rsid w:val="00814CDB"/>
    <w:rsid w:val="0081526A"/>
    <w:rsid w:val="0081555C"/>
    <w:rsid w:val="008155CE"/>
    <w:rsid w:val="008156F9"/>
    <w:rsid w:val="0081578E"/>
    <w:rsid w:val="00815926"/>
    <w:rsid w:val="00815AB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B42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9B7"/>
    <w:rsid w:val="00821A36"/>
    <w:rsid w:val="00821CDB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4FF1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27F92"/>
    <w:rsid w:val="00830057"/>
    <w:rsid w:val="008303E8"/>
    <w:rsid w:val="008304DF"/>
    <w:rsid w:val="0083060E"/>
    <w:rsid w:val="0083071F"/>
    <w:rsid w:val="00830C01"/>
    <w:rsid w:val="00830C64"/>
    <w:rsid w:val="00830D38"/>
    <w:rsid w:val="00830E79"/>
    <w:rsid w:val="0083106E"/>
    <w:rsid w:val="0083120D"/>
    <w:rsid w:val="0083161D"/>
    <w:rsid w:val="00831B9B"/>
    <w:rsid w:val="008320B0"/>
    <w:rsid w:val="00832314"/>
    <w:rsid w:val="008324C9"/>
    <w:rsid w:val="008326E3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1F3"/>
    <w:rsid w:val="008342AF"/>
    <w:rsid w:val="00834633"/>
    <w:rsid w:val="008348EC"/>
    <w:rsid w:val="00834AEC"/>
    <w:rsid w:val="00834AF2"/>
    <w:rsid w:val="00834D87"/>
    <w:rsid w:val="0083568C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DE6"/>
    <w:rsid w:val="00840ED5"/>
    <w:rsid w:val="00841106"/>
    <w:rsid w:val="00841180"/>
    <w:rsid w:val="008413E2"/>
    <w:rsid w:val="00841521"/>
    <w:rsid w:val="0084167B"/>
    <w:rsid w:val="008418EF"/>
    <w:rsid w:val="00841A0B"/>
    <w:rsid w:val="00841AAD"/>
    <w:rsid w:val="008425E1"/>
    <w:rsid w:val="00842626"/>
    <w:rsid w:val="0084263F"/>
    <w:rsid w:val="008426FF"/>
    <w:rsid w:val="00842701"/>
    <w:rsid w:val="008429A0"/>
    <w:rsid w:val="00842CEF"/>
    <w:rsid w:val="00842FE3"/>
    <w:rsid w:val="00843134"/>
    <w:rsid w:val="008435C8"/>
    <w:rsid w:val="00843888"/>
    <w:rsid w:val="008438D6"/>
    <w:rsid w:val="00843BAC"/>
    <w:rsid w:val="00843FDC"/>
    <w:rsid w:val="00844310"/>
    <w:rsid w:val="00844709"/>
    <w:rsid w:val="008447DE"/>
    <w:rsid w:val="0084480D"/>
    <w:rsid w:val="008454CD"/>
    <w:rsid w:val="008456D7"/>
    <w:rsid w:val="00845711"/>
    <w:rsid w:val="0084588D"/>
    <w:rsid w:val="00845A37"/>
    <w:rsid w:val="00845EA1"/>
    <w:rsid w:val="008460A6"/>
    <w:rsid w:val="008460B8"/>
    <w:rsid w:val="008460C5"/>
    <w:rsid w:val="008463B2"/>
    <w:rsid w:val="00846745"/>
    <w:rsid w:val="008469A3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96A"/>
    <w:rsid w:val="00851BCA"/>
    <w:rsid w:val="00851F57"/>
    <w:rsid w:val="00852134"/>
    <w:rsid w:val="00852380"/>
    <w:rsid w:val="008524DA"/>
    <w:rsid w:val="008527C0"/>
    <w:rsid w:val="00852A6E"/>
    <w:rsid w:val="00852D42"/>
    <w:rsid w:val="00852D49"/>
    <w:rsid w:val="00853091"/>
    <w:rsid w:val="008536EB"/>
    <w:rsid w:val="0085370D"/>
    <w:rsid w:val="00854404"/>
    <w:rsid w:val="008554F5"/>
    <w:rsid w:val="00855738"/>
    <w:rsid w:val="00855E73"/>
    <w:rsid w:val="00855FD5"/>
    <w:rsid w:val="0085612D"/>
    <w:rsid w:val="008561D3"/>
    <w:rsid w:val="00856624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AC7"/>
    <w:rsid w:val="00860BD3"/>
    <w:rsid w:val="008611F2"/>
    <w:rsid w:val="0086175D"/>
    <w:rsid w:val="00861EA5"/>
    <w:rsid w:val="00861F06"/>
    <w:rsid w:val="00862038"/>
    <w:rsid w:val="0086245F"/>
    <w:rsid w:val="00862615"/>
    <w:rsid w:val="008626F1"/>
    <w:rsid w:val="00862E45"/>
    <w:rsid w:val="00863013"/>
    <w:rsid w:val="00863607"/>
    <w:rsid w:val="00863735"/>
    <w:rsid w:val="008637DC"/>
    <w:rsid w:val="00863A36"/>
    <w:rsid w:val="00863B6C"/>
    <w:rsid w:val="00863DB8"/>
    <w:rsid w:val="00863F83"/>
    <w:rsid w:val="008642D1"/>
    <w:rsid w:val="008643CA"/>
    <w:rsid w:val="0086452C"/>
    <w:rsid w:val="00864638"/>
    <w:rsid w:val="008649DF"/>
    <w:rsid w:val="00864B8A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7C3"/>
    <w:rsid w:val="00867C0F"/>
    <w:rsid w:val="00867CE2"/>
    <w:rsid w:val="00867DEB"/>
    <w:rsid w:val="00867EE4"/>
    <w:rsid w:val="00867FD3"/>
    <w:rsid w:val="008700F9"/>
    <w:rsid w:val="0087034C"/>
    <w:rsid w:val="008704EC"/>
    <w:rsid w:val="008705B8"/>
    <w:rsid w:val="0087095C"/>
    <w:rsid w:val="00870CB5"/>
    <w:rsid w:val="00870E99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A30"/>
    <w:rsid w:val="00872D4D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4DA1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731"/>
    <w:rsid w:val="008778EE"/>
    <w:rsid w:val="00877D9B"/>
    <w:rsid w:val="00877FB9"/>
    <w:rsid w:val="00880004"/>
    <w:rsid w:val="00880033"/>
    <w:rsid w:val="00880219"/>
    <w:rsid w:val="00880367"/>
    <w:rsid w:val="008803E8"/>
    <w:rsid w:val="00880404"/>
    <w:rsid w:val="0088050E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82E"/>
    <w:rsid w:val="00885A7E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61"/>
    <w:rsid w:val="00890CB9"/>
    <w:rsid w:val="00890E76"/>
    <w:rsid w:val="008915C1"/>
    <w:rsid w:val="0089175F"/>
    <w:rsid w:val="008919A1"/>
    <w:rsid w:val="00891C41"/>
    <w:rsid w:val="00891E43"/>
    <w:rsid w:val="008927F9"/>
    <w:rsid w:val="00892903"/>
    <w:rsid w:val="00892B1D"/>
    <w:rsid w:val="00892C1E"/>
    <w:rsid w:val="00892D75"/>
    <w:rsid w:val="0089323E"/>
    <w:rsid w:val="008939A5"/>
    <w:rsid w:val="008946F3"/>
    <w:rsid w:val="008947D2"/>
    <w:rsid w:val="008951F1"/>
    <w:rsid w:val="00895244"/>
    <w:rsid w:val="008957A5"/>
    <w:rsid w:val="00895DA0"/>
    <w:rsid w:val="00895DB0"/>
    <w:rsid w:val="00895F09"/>
    <w:rsid w:val="00895FA0"/>
    <w:rsid w:val="0089603A"/>
    <w:rsid w:val="00896490"/>
    <w:rsid w:val="008965BE"/>
    <w:rsid w:val="0089662D"/>
    <w:rsid w:val="00896889"/>
    <w:rsid w:val="0089699B"/>
    <w:rsid w:val="00896AAC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5B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498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6EA"/>
    <w:rsid w:val="008A783A"/>
    <w:rsid w:val="008A7C2B"/>
    <w:rsid w:val="008A7CD9"/>
    <w:rsid w:val="008A7F81"/>
    <w:rsid w:val="008B02EF"/>
    <w:rsid w:val="008B1116"/>
    <w:rsid w:val="008B1284"/>
    <w:rsid w:val="008B14D6"/>
    <w:rsid w:val="008B1701"/>
    <w:rsid w:val="008B1AAC"/>
    <w:rsid w:val="008B1BB6"/>
    <w:rsid w:val="008B1C81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B90"/>
    <w:rsid w:val="008B5F94"/>
    <w:rsid w:val="008B61CB"/>
    <w:rsid w:val="008B628F"/>
    <w:rsid w:val="008B6982"/>
    <w:rsid w:val="008B69CB"/>
    <w:rsid w:val="008B6DEE"/>
    <w:rsid w:val="008B756B"/>
    <w:rsid w:val="008B7A12"/>
    <w:rsid w:val="008B7A59"/>
    <w:rsid w:val="008B7B8B"/>
    <w:rsid w:val="008B7CD7"/>
    <w:rsid w:val="008B7E26"/>
    <w:rsid w:val="008C0226"/>
    <w:rsid w:val="008C027E"/>
    <w:rsid w:val="008C027F"/>
    <w:rsid w:val="008C032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1CF"/>
    <w:rsid w:val="008D039C"/>
    <w:rsid w:val="008D06BC"/>
    <w:rsid w:val="008D0989"/>
    <w:rsid w:val="008D134F"/>
    <w:rsid w:val="008D155D"/>
    <w:rsid w:val="008D1A97"/>
    <w:rsid w:val="008D1EF8"/>
    <w:rsid w:val="008D2410"/>
    <w:rsid w:val="008D2770"/>
    <w:rsid w:val="008D29D5"/>
    <w:rsid w:val="008D2B63"/>
    <w:rsid w:val="008D2D7C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7A"/>
    <w:rsid w:val="008D59D5"/>
    <w:rsid w:val="008D5B4E"/>
    <w:rsid w:val="008D5BA8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AA"/>
    <w:rsid w:val="008E0BDE"/>
    <w:rsid w:val="008E0C7D"/>
    <w:rsid w:val="008E0E14"/>
    <w:rsid w:val="008E0EBF"/>
    <w:rsid w:val="008E1205"/>
    <w:rsid w:val="008E1334"/>
    <w:rsid w:val="008E18C8"/>
    <w:rsid w:val="008E1A7D"/>
    <w:rsid w:val="008E1B3B"/>
    <w:rsid w:val="008E1FE8"/>
    <w:rsid w:val="008E23A8"/>
    <w:rsid w:val="008E2A8F"/>
    <w:rsid w:val="008E2D17"/>
    <w:rsid w:val="008E2ED1"/>
    <w:rsid w:val="008E31DE"/>
    <w:rsid w:val="008E3556"/>
    <w:rsid w:val="008E35D1"/>
    <w:rsid w:val="008E3886"/>
    <w:rsid w:val="008E399D"/>
    <w:rsid w:val="008E3A59"/>
    <w:rsid w:val="008E4118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8"/>
    <w:rsid w:val="008E7B3C"/>
    <w:rsid w:val="008E7C88"/>
    <w:rsid w:val="008E7EE8"/>
    <w:rsid w:val="008F02EE"/>
    <w:rsid w:val="008F03C4"/>
    <w:rsid w:val="008F0572"/>
    <w:rsid w:val="008F0BF5"/>
    <w:rsid w:val="008F0D69"/>
    <w:rsid w:val="008F0E72"/>
    <w:rsid w:val="008F118E"/>
    <w:rsid w:val="008F1345"/>
    <w:rsid w:val="008F1407"/>
    <w:rsid w:val="008F166C"/>
    <w:rsid w:val="008F1963"/>
    <w:rsid w:val="008F19AF"/>
    <w:rsid w:val="008F1CEE"/>
    <w:rsid w:val="008F1E5A"/>
    <w:rsid w:val="008F1F71"/>
    <w:rsid w:val="008F2172"/>
    <w:rsid w:val="008F26FC"/>
    <w:rsid w:val="008F2E9B"/>
    <w:rsid w:val="008F2F08"/>
    <w:rsid w:val="008F33FC"/>
    <w:rsid w:val="008F34E1"/>
    <w:rsid w:val="008F3600"/>
    <w:rsid w:val="008F3B49"/>
    <w:rsid w:val="008F3BC3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AB9"/>
    <w:rsid w:val="008F5B2D"/>
    <w:rsid w:val="008F5CF0"/>
    <w:rsid w:val="008F5E84"/>
    <w:rsid w:val="008F6005"/>
    <w:rsid w:val="008F6285"/>
    <w:rsid w:val="008F64D8"/>
    <w:rsid w:val="008F6559"/>
    <w:rsid w:val="008F65AB"/>
    <w:rsid w:val="008F6DBB"/>
    <w:rsid w:val="008F7142"/>
    <w:rsid w:val="008F719A"/>
    <w:rsid w:val="008F7554"/>
    <w:rsid w:val="008F76C6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01D"/>
    <w:rsid w:val="00904581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63A"/>
    <w:rsid w:val="00907792"/>
    <w:rsid w:val="009078F5"/>
    <w:rsid w:val="00910258"/>
    <w:rsid w:val="009103C2"/>
    <w:rsid w:val="00910899"/>
    <w:rsid w:val="00910B73"/>
    <w:rsid w:val="00910CEF"/>
    <w:rsid w:val="00911531"/>
    <w:rsid w:val="0091199F"/>
    <w:rsid w:val="00911ACD"/>
    <w:rsid w:val="0091214E"/>
    <w:rsid w:val="00912834"/>
    <w:rsid w:val="00912D1E"/>
    <w:rsid w:val="00912DAB"/>
    <w:rsid w:val="00913045"/>
    <w:rsid w:val="00913621"/>
    <w:rsid w:val="0091391C"/>
    <w:rsid w:val="00913C89"/>
    <w:rsid w:val="00913F04"/>
    <w:rsid w:val="009141C4"/>
    <w:rsid w:val="009144A3"/>
    <w:rsid w:val="00914D09"/>
    <w:rsid w:val="00915612"/>
    <w:rsid w:val="00915725"/>
    <w:rsid w:val="0091588B"/>
    <w:rsid w:val="009163A0"/>
    <w:rsid w:val="009165A3"/>
    <w:rsid w:val="009166D7"/>
    <w:rsid w:val="009168B7"/>
    <w:rsid w:val="00916BCF"/>
    <w:rsid w:val="009172E6"/>
    <w:rsid w:val="009173B9"/>
    <w:rsid w:val="0092015B"/>
    <w:rsid w:val="009203A0"/>
    <w:rsid w:val="009204B9"/>
    <w:rsid w:val="0092083A"/>
    <w:rsid w:val="00920CD3"/>
    <w:rsid w:val="00921055"/>
    <w:rsid w:val="009210FE"/>
    <w:rsid w:val="009212F3"/>
    <w:rsid w:val="00921705"/>
    <w:rsid w:val="00921A4F"/>
    <w:rsid w:val="00921C65"/>
    <w:rsid w:val="00921D87"/>
    <w:rsid w:val="00921DEC"/>
    <w:rsid w:val="009225D7"/>
    <w:rsid w:val="00922CED"/>
    <w:rsid w:val="00922CFC"/>
    <w:rsid w:val="0092301C"/>
    <w:rsid w:val="00923161"/>
    <w:rsid w:val="00923230"/>
    <w:rsid w:val="00923762"/>
    <w:rsid w:val="009239D3"/>
    <w:rsid w:val="00923A59"/>
    <w:rsid w:val="00923B71"/>
    <w:rsid w:val="00923B75"/>
    <w:rsid w:val="00923F0E"/>
    <w:rsid w:val="00924207"/>
    <w:rsid w:val="00924354"/>
    <w:rsid w:val="009244F1"/>
    <w:rsid w:val="009245DB"/>
    <w:rsid w:val="009248B8"/>
    <w:rsid w:val="00924E48"/>
    <w:rsid w:val="00924ECC"/>
    <w:rsid w:val="0092509E"/>
    <w:rsid w:val="0092545A"/>
    <w:rsid w:val="009254FE"/>
    <w:rsid w:val="009255F3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21B"/>
    <w:rsid w:val="009307B6"/>
    <w:rsid w:val="00930845"/>
    <w:rsid w:val="00930A08"/>
    <w:rsid w:val="00930A6F"/>
    <w:rsid w:val="00930B8B"/>
    <w:rsid w:val="00930D60"/>
    <w:rsid w:val="0093142F"/>
    <w:rsid w:val="00931574"/>
    <w:rsid w:val="009316E0"/>
    <w:rsid w:val="009318CC"/>
    <w:rsid w:val="00931924"/>
    <w:rsid w:val="00931DBB"/>
    <w:rsid w:val="00931E59"/>
    <w:rsid w:val="00932054"/>
    <w:rsid w:val="00932378"/>
    <w:rsid w:val="009326B9"/>
    <w:rsid w:val="00932943"/>
    <w:rsid w:val="00932A11"/>
    <w:rsid w:val="00932B09"/>
    <w:rsid w:val="00932E92"/>
    <w:rsid w:val="00933209"/>
    <w:rsid w:val="00933310"/>
    <w:rsid w:val="009333DF"/>
    <w:rsid w:val="009334C2"/>
    <w:rsid w:val="009335E7"/>
    <w:rsid w:val="009336A2"/>
    <w:rsid w:val="00933E21"/>
    <w:rsid w:val="009340B4"/>
    <w:rsid w:val="00934474"/>
    <w:rsid w:val="00934740"/>
    <w:rsid w:val="00934ABB"/>
    <w:rsid w:val="00934F3A"/>
    <w:rsid w:val="009351B6"/>
    <w:rsid w:val="009355BE"/>
    <w:rsid w:val="009356F9"/>
    <w:rsid w:val="00935D7E"/>
    <w:rsid w:val="00935F6D"/>
    <w:rsid w:val="00935FA3"/>
    <w:rsid w:val="00935FD0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6EFC"/>
    <w:rsid w:val="00937129"/>
    <w:rsid w:val="009372BC"/>
    <w:rsid w:val="00937672"/>
    <w:rsid w:val="00937746"/>
    <w:rsid w:val="00937B97"/>
    <w:rsid w:val="00937FBB"/>
    <w:rsid w:val="009402A4"/>
    <w:rsid w:val="009402AA"/>
    <w:rsid w:val="0094037A"/>
    <w:rsid w:val="009404ED"/>
    <w:rsid w:val="009407C1"/>
    <w:rsid w:val="00940830"/>
    <w:rsid w:val="00940867"/>
    <w:rsid w:val="00940A09"/>
    <w:rsid w:val="00940A20"/>
    <w:rsid w:val="00940F77"/>
    <w:rsid w:val="00940F99"/>
    <w:rsid w:val="0094121A"/>
    <w:rsid w:val="009413E0"/>
    <w:rsid w:val="00941444"/>
    <w:rsid w:val="009414C1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BB"/>
    <w:rsid w:val="009429C9"/>
    <w:rsid w:val="00942FA3"/>
    <w:rsid w:val="009434C4"/>
    <w:rsid w:val="00943692"/>
    <w:rsid w:val="00943748"/>
    <w:rsid w:val="00943AB7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349"/>
    <w:rsid w:val="0094585C"/>
    <w:rsid w:val="009459CE"/>
    <w:rsid w:val="00945FDA"/>
    <w:rsid w:val="00946411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846"/>
    <w:rsid w:val="00950D1F"/>
    <w:rsid w:val="00950E74"/>
    <w:rsid w:val="00950ED4"/>
    <w:rsid w:val="0095141E"/>
    <w:rsid w:val="009514B9"/>
    <w:rsid w:val="00951821"/>
    <w:rsid w:val="00951C60"/>
    <w:rsid w:val="00951D28"/>
    <w:rsid w:val="00952999"/>
    <w:rsid w:val="00952FE1"/>
    <w:rsid w:val="00953196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6D"/>
    <w:rsid w:val="009555D7"/>
    <w:rsid w:val="009555F9"/>
    <w:rsid w:val="00955A1E"/>
    <w:rsid w:val="00955D18"/>
    <w:rsid w:val="00955DF5"/>
    <w:rsid w:val="00955F1D"/>
    <w:rsid w:val="009561B3"/>
    <w:rsid w:val="009561D2"/>
    <w:rsid w:val="0095631B"/>
    <w:rsid w:val="00956571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683"/>
    <w:rsid w:val="00960867"/>
    <w:rsid w:val="0096088A"/>
    <w:rsid w:val="00960E29"/>
    <w:rsid w:val="0096107C"/>
    <w:rsid w:val="009610E7"/>
    <w:rsid w:val="00961320"/>
    <w:rsid w:val="00961821"/>
    <w:rsid w:val="009619B8"/>
    <w:rsid w:val="009621F5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3FB8"/>
    <w:rsid w:val="009642FE"/>
    <w:rsid w:val="00964499"/>
    <w:rsid w:val="009644CD"/>
    <w:rsid w:val="00964A9C"/>
    <w:rsid w:val="00964ABF"/>
    <w:rsid w:val="00964D8B"/>
    <w:rsid w:val="009650A1"/>
    <w:rsid w:val="009651EA"/>
    <w:rsid w:val="009653F0"/>
    <w:rsid w:val="0096544A"/>
    <w:rsid w:val="00965926"/>
    <w:rsid w:val="009660DF"/>
    <w:rsid w:val="009663BA"/>
    <w:rsid w:val="00966647"/>
    <w:rsid w:val="009667C1"/>
    <w:rsid w:val="00966815"/>
    <w:rsid w:val="00966DC6"/>
    <w:rsid w:val="00966E92"/>
    <w:rsid w:val="00967085"/>
    <w:rsid w:val="0096729D"/>
    <w:rsid w:val="009673FC"/>
    <w:rsid w:val="009674F7"/>
    <w:rsid w:val="00967572"/>
    <w:rsid w:val="00967639"/>
    <w:rsid w:val="00967A6A"/>
    <w:rsid w:val="00967C33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DAB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BC3"/>
    <w:rsid w:val="00981D45"/>
    <w:rsid w:val="0098201E"/>
    <w:rsid w:val="009820BD"/>
    <w:rsid w:val="00982205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4BEE"/>
    <w:rsid w:val="00985013"/>
    <w:rsid w:val="0098520D"/>
    <w:rsid w:val="0098529C"/>
    <w:rsid w:val="00985514"/>
    <w:rsid w:val="00985592"/>
    <w:rsid w:val="0098579A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A8"/>
    <w:rsid w:val="009906CD"/>
    <w:rsid w:val="0099084E"/>
    <w:rsid w:val="00990B43"/>
    <w:rsid w:val="00991564"/>
    <w:rsid w:val="00991C29"/>
    <w:rsid w:val="00991EF1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0AA"/>
    <w:rsid w:val="009942DB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B0C"/>
    <w:rsid w:val="00995C4E"/>
    <w:rsid w:val="00995CC8"/>
    <w:rsid w:val="00995D62"/>
    <w:rsid w:val="00995DB0"/>
    <w:rsid w:val="00995F4E"/>
    <w:rsid w:val="009966F9"/>
    <w:rsid w:val="00996718"/>
    <w:rsid w:val="009967A5"/>
    <w:rsid w:val="009968B4"/>
    <w:rsid w:val="00996CBA"/>
    <w:rsid w:val="00996CBD"/>
    <w:rsid w:val="00996DBF"/>
    <w:rsid w:val="00996DE7"/>
    <w:rsid w:val="00996F0F"/>
    <w:rsid w:val="0099705C"/>
    <w:rsid w:val="009973A2"/>
    <w:rsid w:val="00997452"/>
    <w:rsid w:val="00997649"/>
    <w:rsid w:val="00997CF4"/>
    <w:rsid w:val="00997E01"/>
    <w:rsid w:val="009A04FA"/>
    <w:rsid w:val="009A0AC1"/>
    <w:rsid w:val="009A0F74"/>
    <w:rsid w:val="009A101C"/>
    <w:rsid w:val="009A1085"/>
    <w:rsid w:val="009A13CD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338"/>
    <w:rsid w:val="009A55F3"/>
    <w:rsid w:val="009A5B86"/>
    <w:rsid w:val="009A5DDD"/>
    <w:rsid w:val="009A6109"/>
    <w:rsid w:val="009A647E"/>
    <w:rsid w:val="009A653D"/>
    <w:rsid w:val="009A65B2"/>
    <w:rsid w:val="009A65ED"/>
    <w:rsid w:val="009A6714"/>
    <w:rsid w:val="009A6794"/>
    <w:rsid w:val="009A6820"/>
    <w:rsid w:val="009A6845"/>
    <w:rsid w:val="009A6989"/>
    <w:rsid w:val="009A72EF"/>
    <w:rsid w:val="009A7324"/>
    <w:rsid w:val="009A73EE"/>
    <w:rsid w:val="009A78E8"/>
    <w:rsid w:val="009A7F0E"/>
    <w:rsid w:val="009A7F8D"/>
    <w:rsid w:val="009B03D0"/>
    <w:rsid w:val="009B0580"/>
    <w:rsid w:val="009B0795"/>
    <w:rsid w:val="009B095F"/>
    <w:rsid w:val="009B136C"/>
    <w:rsid w:val="009B17AD"/>
    <w:rsid w:val="009B1A47"/>
    <w:rsid w:val="009B1CEC"/>
    <w:rsid w:val="009B1D99"/>
    <w:rsid w:val="009B1FBA"/>
    <w:rsid w:val="009B20D1"/>
    <w:rsid w:val="009B2265"/>
    <w:rsid w:val="009B264D"/>
    <w:rsid w:val="009B26D4"/>
    <w:rsid w:val="009B27CA"/>
    <w:rsid w:val="009B2B1F"/>
    <w:rsid w:val="009B3ACD"/>
    <w:rsid w:val="009B4350"/>
    <w:rsid w:val="009B43FB"/>
    <w:rsid w:val="009B44C9"/>
    <w:rsid w:val="009B4CD2"/>
    <w:rsid w:val="009B525D"/>
    <w:rsid w:val="009B53C2"/>
    <w:rsid w:val="009B5596"/>
    <w:rsid w:val="009B578F"/>
    <w:rsid w:val="009B5A4C"/>
    <w:rsid w:val="009B5B78"/>
    <w:rsid w:val="009B6318"/>
    <w:rsid w:val="009B67B2"/>
    <w:rsid w:val="009B6940"/>
    <w:rsid w:val="009B6C6C"/>
    <w:rsid w:val="009B6E0F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30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2F79"/>
    <w:rsid w:val="009C300E"/>
    <w:rsid w:val="009C324A"/>
    <w:rsid w:val="009C32EB"/>
    <w:rsid w:val="009C34C7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BE"/>
    <w:rsid w:val="009C51E3"/>
    <w:rsid w:val="009C55AA"/>
    <w:rsid w:val="009C56C4"/>
    <w:rsid w:val="009C5C6F"/>
    <w:rsid w:val="009C6091"/>
    <w:rsid w:val="009C6181"/>
    <w:rsid w:val="009C61B3"/>
    <w:rsid w:val="009C696B"/>
    <w:rsid w:val="009C69BD"/>
    <w:rsid w:val="009C6D37"/>
    <w:rsid w:val="009C6E06"/>
    <w:rsid w:val="009C6E0A"/>
    <w:rsid w:val="009C6FEE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0E7D"/>
    <w:rsid w:val="009D12EB"/>
    <w:rsid w:val="009D1584"/>
    <w:rsid w:val="009D15AB"/>
    <w:rsid w:val="009D1763"/>
    <w:rsid w:val="009D1C4B"/>
    <w:rsid w:val="009D2770"/>
    <w:rsid w:val="009D2915"/>
    <w:rsid w:val="009D29C7"/>
    <w:rsid w:val="009D2C39"/>
    <w:rsid w:val="009D2CF2"/>
    <w:rsid w:val="009D3216"/>
    <w:rsid w:val="009D32BE"/>
    <w:rsid w:val="009D37EF"/>
    <w:rsid w:val="009D3867"/>
    <w:rsid w:val="009D3902"/>
    <w:rsid w:val="009D39C8"/>
    <w:rsid w:val="009D3B52"/>
    <w:rsid w:val="009D3C34"/>
    <w:rsid w:val="009D3CD1"/>
    <w:rsid w:val="009D3EED"/>
    <w:rsid w:val="009D40F7"/>
    <w:rsid w:val="009D4241"/>
    <w:rsid w:val="009D448E"/>
    <w:rsid w:val="009D4787"/>
    <w:rsid w:val="009D49DC"/>
    <w:rsid w:val="009D5394"/>
    <w:rsid w:val="009D5667"/>
    <w:rsid w:val="009D5710"/>
    <w:rsid w:val="009D586F"/>
    <w:rsid w:val="009D5956"/>
    <w:rsid w:val="009D59EB"/>
    <w:rsid w:val="009D5A8F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0F8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A91"/>
    <w:rsid w:val="009E1C72"/>
    <w:rsid w:val="009E1DA3"/>
    <w:rsid w:val="009E1DDC"/>
    <w:rsid w:val="009E1F73"/>
    <w:rsid w:val="009E21E1"/>
    <w:rsid w:val="009E2B69"/>
    <w:rsid w:val="009E2B76"/>
    <w:rsid w:val="009E2C79"/>
    <w:rsid w:val="009E2D80"/>
    <w:rsid w:val="009E2DB4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D4B"/>
    <w:rsid w:val="009E5E45"/>
    <w:rsid w:val="009E5FED"/>
    <w:rsid w:val="009E60FA"/>
    <w:rsid w:val="009E61D2"/>
    <w:rsid w:val="009E6340"/>
    <w:rsid w:val="009E689A"/>
    <w:rsid w:val="009E6AB5"/>
    <w:rsid w:val="009E6B60"/>
    <w:rsid w:val="009E71DB"/>
    <w:rsid w:val="009E7337"/>
    <w:rsid w:val="009E73A9"/>
    <w:rsid w:val="009E7508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A41"/>
    <w:rsid w:val="009F1E6F"/>
    <w:rsid w:val="009F1EFF"/>
    <w:rsid w:val="009F21E1"/>
    <w:rsid w:val="009F2390"/>
    <w:rsid w:val="009F241A"/>
    <w:rsid w:val="009F250E"/>
    <w:rsid w:val="009F26DE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800"/>
    <w:rsid w:val="009F49D6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59"/>
    <w:rsid w:val="00A00FE8"/>
    <w:rsid w:val="00A01099"/>
    <w:rsid w:val="00A01227"/>
    <w:rsid w:val="00A01291"/>
    <w:rsid w:val="00A014C8"/>
    <w:rsid w:val="00A01615"/>
    <w:rsid w:val="00A0196E"/>
    <w:rsid w:val="00A01EF9"/>
    <w:rsid w:val="00A022D8"/>
    <w:rsid w:val="00A02815"/>
    <w:rsid w:val="00A029C3"/>
    <w:rsid w:val="00A02B9E"/>
    <w:rsid w:val="00A02C19"/>
    <w:rsid w:val="00A02EDF"/>
    <w:rsid w:val="00A0396B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0C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A5E"/>
    <w:rsid w:val="00A06B42"/>
    <w:rsid w:val="00A06C42"/>
    <w:rsid w:val="00A06CD0"/>
    <w:rsid w:val="00A0740B"/>
    <w:rsid w:val="00A0746A"/>
    <w:rsid w:val="00A07C9B"/>
    <w:rsid w:val="00A10409"/>
    <w:rsid w:val="00A10750"/>
    <w:rsid w:val="00A10E9C"/>
    <w:rsid w:val="00A1102B"/>
    <w:rsid w:val="00A1107A"/>
    <w:rsid w:val="00A1107F"/>
    <w:rsid w:val="00A111AD"/>
    <w:rsid w:val="00A11575"/>
    <w:rsid w:val="00A1163F"/>
    <w:rsid w:val="00A1175A"/>
    <w:rsid w:val="00A117E5"/>
    <w:rsid w:val="00A11882"/>
    <w:rsid w:val="00A11DCF"/>
    <w:rsid w:val="00A11F6A"/>
    <w:rsid w:val="00A122F0"/>
    <w:rsid w:val="00A124AA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5F4"/>
    <w:rsid w:val="00A14800"/>
    <w:rsid w:val="00A14940"/>
    <w:rsid w:val="00A149E0"/>
    <w:rsid w:val="00A155E8"/>
    <w:rsid w:val="00A158C4"/>
    <w:rsid w:val="00A158C9"/>
    <w:rsid w:val="00A15CA2"/>
    <w:rsid w:val="00A15D59"/>
    <w:rsid w:val="00A15FC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2EE"/>
    <w:rsid w:val="00A2149C"/>
    <w:rsid w:val="00A214D1"/>
    <w:rsid w:val="00A217C6"/>
    <w:rsid w:val="00A2184E"/>
    <w:rsid w:val="00A218C1"/>
    <w:rsid w:val="00A219CA"/>
    <w:rsid w:val="00A21B87"/>
    <w:rsid w:val="00A221F0"/>
    <w:rsid w:val="00A223DB"/>
    <w:rsid w:val="00A22636"/>
    <w:rsid w:val="00A226EC"/>
    <w:rsid w:val="00A22CCC"/>
    <w:rsid w:val="00A22D92"/>
    <w:rsid w:val="00A22DF1"/>
    <w:rsid w:val="00A22DF7"/>
    <w:rsid w:val="00A22F0E"/>
    <w:rsid w:val="00A23035"/>
    <w:rsid w:val="00A237C6"/>
    <w:rsid w:val="00A23803"/>
    <w:rsid w:val="00A23995"/>
    <w:rsid w:val="00A23AA8"/>
    <w:rsid w:val="00A23DBA"/>
    <w:rsid w:val="00A241D8"/>
    <w:rsid w:val="00A2447D"/>
    <w:rsid w:val="00A246D5"/>
    <w:rsid w:val="00A248A6"/>
    <w:rsid w:val="00A24BF2"/>
    <w:rsid w:val="00A24FA2"/>
    <w:rsid w:val="00A2521C"/>
    <w:rsid w:val="00A2532E"/>
    <w:rsid w:val="00A2542E"/>
    <w:rsid w:val="00A25526"/>
    <w:rsid w:val="00A2598D"/>
    <w:rsid w:val="00A25B5B"/>
    <w:rsid w:val="00A25E1A"/>
    <w:rsid w:val="00A26388"/>
    <w:rsid w:val="00A265CC"/>
    <w:rsid w:val="00A269A5"/>
    <w:rsid w:val="00A26E84"/>
    <w:rsid w:val="00A27206"/>
    <w:rsid w:val="00A27328"/>
    <w:rsid w:val="00A2757D"/>
    <w:rsid w:val="00A27808"/>
    <w:rsid w:val="00A27942"/>
    <w:rsid w:val="00A279D1"/>
    <w:rsid w:val="00A27E8B"/>
    <w:rsid w:val="00A3065B"/>
    <w:rsid w:val="00A30AC9"/>
    <w:rsid w:val="00A30E66"/>
    <w:rsid w:val="00A3112D"/>
    <w:rsid w:val="00A3118B"/>
    <w:rsid w:val="00A3119E"/>
    <w:rsid w:val="00A312D1"/>
    <w:rsid w:val="00A312EC"/>
    <w:rsid w:val="00A31619"/>
    <w:rsid w:val="00A31725"/>
    <w:rsid w:val="00A31CDC"/>
    <w:rsid w:val="00A3247E"/>
    <w:rsid w:val="00A32ABD"/>
    <w:rsid w:val="00A32EFA"/>
    <w:rsid w:val="00A33149"/>
    <w:rsid w:val="00A33207"/>
    <w:rsid w:val="00A33251"/>
    <w:rsid w:val="00A33663"/>
    <w:rsid w:val="00A336E0"/>
    <w:rsid w:val="00A33E80"/>
    <w:rsid w:val="00A34138"/>
    <w:rsid w:val="00A3420E"/>
    <w:rsid w:val="00A34375"/>
    <w:rsid w:val="00A34404"/>
    <w:rsid w:val="00A3460B"/>
    <w:rsid w:val="00A34D49"/>
    <w:rsid w:val="00A34DAB"/>
    <w:rsid w:val="00A350FF"/>
    <w:rsid w:val="00A355DF"/>
    <w:rsid w:val="00A35A16"/>
    <w:rsid w:val="00A35BC1"/>
    <w:rsid w:val="00A364B3"/>
    <w:rsid w:val="00A369FE"/>
    <w:rsid w:val="00A36AA3"/>
    <w:rsid w:val="00A371C2"/>
    <w:rsid w:val="00A37436"/>
    <w:rsid w:val="00A37A76"/>
    <w:rsid w:val="00A37BC8"/>
    <w:rsid w:val="00A37C21"/>
    <w:rsid w:val="00A40609"/>
    <w:rsid w:val="00A40D11"/>
    <w:rsid w:val="00A418FB"/>
    <w:rsid w:val="00A419C2"/>
    <w:rsid w:val="00A41CA3"/>
    <w:rsid w:val="00A41CE1"/>
    <w:rsid w:val="00A41F34"/>
    <w:rsid w:val="00A42584"/>
    <w:rsid w:val="00A42883"/>
    <w:rsid w:val="00A43016"/>
    <w:rsid w:val="00A431D8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47C"/>
    <w:rsid w:val="00A44648"/>
    <w:rsid w:val="00A44846"/>
    <w:rsid w:val="00A448BE"/>
    <w:rsid w:val="00A44DBD"/>
    <w:rsid w:val="00A451C4"/>
    <w:rsid w:val="00A45735"/>
    <w:rsid w:val="00A4621A"/>
    <w:rsid w:val="00A4662C"/>
    <w:rsid w:val="00A46CBC"/>
    <w:rsid w:val="00A46F4D"/>
    <w:rsid w:val="00A47182"/>
    <w:rsid w:val="00A47261"/>
    <w:rsid w:val="00A472BF"/>
    <w:rsid w:val="00A474F8"/>
    <w:rsid w:val="00A475C2"/>
    <w:rsid w:val="00A47647"/>
    <w:rsid w:val="00A4799E"/>
    <w:rsid w:val="00A47D94"/>
    <w:rsid w:val="00A47E52"/>
    <w:rsid w:val="00A5007D"/>
    <w:rsid w:val="00A503D5"/>
    <w:rsid w:val="00A5052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658"/>
    <w:rsid w:val="00A5299D"/>
    <w:rsid w:val="00A529C5"/>
    <w:rsid w:val="00A52CF2"/>
    <w:rsid w:val="00A52CF7"/>
    <w:rsid w:val="00A53445"/>
    <w:rsid w:val="00A53469"/>
    <w:rsid w:val="00A53C0B"/>
    <w:rsid w:val="00A53D4A"/>
    <w:rsid w:val="00A54355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6DB9"/>
    <w:rsid w:val="00A57056"/>
    <w:rsid w:val="00A5708B"/>
    <w:rsid w:val="00A57529"/>
    <w:rsid w:val="00A575E5"/>
    <w:rsid w:val="00A57ACF"/>
    <w:rsid w:val="00A602F8"/>
    <w:rsid w:val="00A6039F"/>
    <w:rsid w:val="00A6066A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76D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67F3F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B29"/>
    <w:rsid w:val="00A71E60"/>
    <w:rsid w:val="00A71F22"/>
    <w:rsid w:val="00A72268"/>
    <w:rsid w:val="00A7231A"/>
    <w:rsid w:val="00A725C7"/>
    <w:rsid w:val="00A7276B"/>
    <w:rsid w:val="00A72928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2CD"/>
    <w:rsid w:val="00A76BE6"/>
    <w:rsid w:val="00A771A3"/>
    <w:rsid w:val="00A77318"/>
    <w:rsid w:val="00A774ED"/>
    <w:rsid w:val="00A77594"/>
    <w:rsid w:val="00A777E3"/>
    <w:rsid w:val="00A77859"/>
    <w:rsid w:val="00A7797A"/>
    <w:rsid w:val="00A77AAF"/>
    <w:rsid w:val="00A77CCA"/>
    <w:rsid w:val="00A800B6"/>
    <w:rsid w:val="00A80BAA"/>
    <w:rsid w:val="00A80F53"/>
    <w:rsid w:val="00A80FD1"/>
    <w:rsid w:val="00A810E2"/>
    <w:rsid w:val="00A812D9"/>
    <w:rsid w:val="00A813A9"/>
    <w:rsid w:val="00A81C5B"/>
    <w:rsid w:val="00A81CCC"/>
    <w:rsid w:val="00A81D6A"/>
    <w:rsid w:val="00A82210"/>
    <w:rsid w:val="00A82383"/>
    <w:rsid w:val="00A8261D"/>
    <w:rsid w:val="00A826F9"/>
    <w:rsid w:val="00A82873"/>
    <w:rsid w:val="00A82A07"/>
    <w:rsid w:val="00A82DD1"/>
    <w:rsid w:val="00A82FD9"/>
    <w:rsid w:val="00A831DB"/>
    <w:rsid w:val="00A8334F"/>
    <w:rsid w:val="00A83663"/>
    <w:rsid w:val="00A8376E"/>
    <w:rsid w:val="00A83B7F"/>
    <w:rsid w:val="00A83E8D"/>
    <w:rsid w:val="00A84085"/>
    <w:rsid w:val="00A840AC"/>
    <w:rsid w:val="00A843B9"/>
    <w:rsid w:val="00A84883"/>
    <w:rsid w:val="00A84A61"/>
    <w:rsid w:val="00A84BBD"/>
    <w:rsid w:val="00A84D68"/>
    <w:rsid w:val="00A84EE5"/>
    <w:rsid w:val="00A852FA"/>
    <w:rsid w:val="00A8540E"/>
    <w:rsid w:val="00A85D83"/>
    <w:rsid w:val="00A860E0"/>
    <w:rsid w:val="00A8626A"/>
    <w:rsid w:val="00A8627C"/>
    <w:rsid w:val="00A864EE"/>
    <w:rsid w:val="00A8670D"/>
    <w:rsid w:val="00A8685E"/>
    <w:rsid w:val="00A86939"/>
    <w:rsid w:val="00A86994"/>
    <w:rsid w:val="00A86A04"/>
    <w:rsid w:val="00A86D5E"/>
    <w:rsid w:val="00A870AA"/>
    <w:rsid w:val="00A875AD"/>
    <w:rsid w:val="00A878BA"/>
    <w:rsid w:val="00A87C22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1D23"/>
    <w:rsid w:val="00A91EE1"/>
    <w:rsid w:val="00A9208E"/>
    <w:rsid w:val="00A9287B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5922"/>
    <w:rsid w:val="00A96158"/>
    <w:rsid w:val="00A9618C"/>
    <w:rsid w:val="00A961FA"/>
    <w:rsid w:val="00A96208"/>
    <w:rsid w:val="00A962B6"/>
    <w:rsid w:val="00A96FD3"/>
    <w:rsid w:val="00A97FE2"/>
    <w:rsid w:val="00AA0017"/>
    <w:rsid w:val="00AA0201"/>
    <w:rsid w:val="00AA054B"/>
    <w:rsid w:val="00AA0700"/>
    <w:rsid w:val="00AA0926"/>
    <w:rsid w:val="00AA0D0B"/>
    <w:rsid w:val="00AA100F"/>
    <w:rsid w:val="00AA159C"/>
    <w:rsid w:val="00AA166D"/>
    <w:rsid w:val="00AA1925"/>
    <w:rsid w:val="00AA1AAF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93C"/>
    <w:rsid w:val="00AA4BA6"/>
    <w:rsid w:val="00AA4EB6"/>
    <w:rsid w:val="00AA4EBE"/>
    <w:rsid w:val="00AA53CC"/>
    <w:rsid w:val="00AA5BEF"/>
    <w:rsid w:val="00AA6722"/>
    <w:rsid w:val="00AA6914"/>
    <w:rsid w:val="00AA6949"/>
    <w:rsid w:val="00AA69C6"/>
    <w:rsid w:val="00AA6A32"/>
    <w:rsid w:val="00AA6F94"/>
    <w:rsid w:val="00AA7463"/>
    <w:rsid w:val="00AA74D2"/>
    <w:rsid w:val="00AA7590"/>
    <w:rsid w:val="00AA7899"/>
    <w:rsid w:val="00AA7DEF"/>
    <w:rsid w:val="00AA7E55"/>
    <w:rsid w:val="00AB006F"/>
    <w:rsid w:val="00AB03EF"/>
    <w:rsid w:val="00AB08F1"/>
    <w:rsid w:val="00AB0EEC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2D3C"/>
    <w:rsid w:val="00AB345E"/>
    <w:rsid w:val="00AB346F"/>
    <w:rsid w:val="00AB36C1"/>
    <w:rsid w:val="00AB3889"/>
    <w:rsid w:val="00AB3DEA"/>
    <w:rsid w:val="00AB3E0B"/>
    <w:rsid w:val="00AB4155"/>
    <w:rsid w:val="00AB423E"/>
    <w:rsid w:val="00AB4291"/>
    <w:rsid w:val="00AB4797"/>
    <w:rsid w:val="00AB4DE5"/>
    <w:rsid w:val="00AB4E25"/>
    <w:rsid w:val="00AB5BF1"/>
    <w:rsid w:val="00AB5E1D"/>
    <w:rsid w:val="00AB63FF"/>
    <w:rsid w:val="00AB64F3"/>
    <w:rsid w:val="00AB693A"/>
    <w:rsid w:val="00AB6A3F"/>
    <w:rsid w:val="00AB6DA4"/>
    <w:rsid w:val="00AB6DAD"/>
    <w:rsid w:val="00AB725B"/>
    <w:rsid w:val="00AB7332"/>
    <w:rsid w:val="00AB7C37"/>
    <w:rsid w:val="00AB7F7C"/>
    <w:rsid w:val="00AC00DA"/>
    <w:rsid w:val="00AC02A9"/>
    <w:rsid w:val="00AC054B"/>
    <w:rsid w:val="00AC14B6"/>
    <w:rsid w:val="00AC178D"/>
    <w:rsid w:val="00AC18B5"/>
    <w:rsid w:val="00AC26CF"/>
    <w:rsid w:val="00AC3867"/>
    <w:rsid w:val="00AC3DD8"/>
    <w:rsid w:val="00AC3F08"/>
    <w:rsid w:val="00AC41BD"/>
    <w:rsid w:val="00AC4338"/>
    <w:rsid w:val="00AC4530"/>
    <w:rsid w:val="00AC454C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897"/>
    <w:rsid w:val="00AC68DD"/>
    <w:rsid w:val="00AC6C55"/>
    <w:rsid w:val="00AC6D66"/>
    <w:rsid w:val="00AC6F8B"/>
    <w:rsid w:val="00AC7049"/>
    <w:rsid w:val="00AC71DE"/>
    <w:rsid w:val="00AC753D"/>
    <w:rsid w:val="00AC79E8"/>
    <w:rsid w:val="00AC7A7F"/>
    <w:rsid w:val="00AC7A94"/>
    <w:rsid w:val="00AC7B05"/>
    <w:rsid w:val="00AC7CBF"/>
    <w:rsid w:val="00AD011C"/>
    <w:rsid w:val="00AD02FE"/>
    <w:rsid w:val="00AD06A6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BB3"/>
    <w:rsid w:val="00AD1EBF"/>
    <w:rsid w:val="00AD1FF0"/>
    <w:rsid w:val="00AD2452"/>
    <w:rsid w:val="00AD2509"/>
    <w:rsid w:val="00AD25C2"/>
    <w:rsid w:val="00AD280F"/>
    <w:rsid w:val="00AD2AD6"/>
    <w:rsid w:val="00AD2AFB"/>
    <w:rsid w:val="00AD2BCF"/>
    <w:rsid w:val="00AD2CF3"/>
    <w:rsid w:val="00AD2D1D"/>
    <w:rsid w:val="00AD2E1D"/>
    <w:rsid w:val="00AD313B"/>
    <w:rsid w:val="00AD31AB"/>
    <w:rsid w:val="00AD337E"/>
    <w:rsid w:val="00AD37F8"/>
    <w:rsid w:val="00AD3854"/>
    <w:rsid w:val="00AD3CBC"/>
    <w:rsid w:val="00AD3CE8"/>
    <w:rsid w:val="00AD3E98"/>
    <w:rsid w:val="00AD3EFF"/>
    <w:rsid w:val="00AD4022"/>
    <w:rsid w:val="00AD4146"/>
    <w:rsid w:val="00AD41D4"/>
    <w:rsid w:val="00AD4294"/>
    <w:rsid w:val="00AD438A"/>
    <w:rsid w:val="00AD4492"/>
    <w:rsid w:val="00AD457E"/>
    <w:rsid w:val="00AD4761"/>
    <w:rsid w:val="00AD4796"/>
    <w:rsid w:val="00AD47FD"/>
    <w:rsid w:val="00AD4883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68E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00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A6"/>
    <w:rsid w:val="00AE4BCC"/>
    <w:rsid w:val="00AE4C73"/>
    <w:rsid w:val="00AE4D09"/>
    <w:rsid w:val="00AE4D1D"/>
    <w:rsid w:val="00AE5DF8"/>
    <w:rsid w:val="00AE5E3E"/>
    <w:rsid w:val="00AE5EA0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594"/>
    <w:rsid w:val="00AF0EA2"/>
    <w:rsid w:val="00AF16CD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8C8"/>
    <w:rsid w:val="00AF4ED1"/>
    <w:rsid w:val="00AF4EE5"/>
    <w:rsid w:val="00AF529C"/>
    <w:rsid w:val="00AF63DC"/>
    <w:rsid w:val="00AF65E5"/>
    <w:rsid w:val="00AF69D2"/>
    <w:rsid w:val="00AF69D3"/>
    <w:rsid w:val="00AF6C5E"/>
    <w:rsid w:val="00AF6CEE"/>
    <w:rsid w:val="00AF6D82"/>
    <w:rsid w:val="00AF6F6F"/>
    <w:rsid w:val="00AF7573"/>
    <w:rsid w:val="00AF7679"/>
    <w:rsid w:val="00AF7769"/>
    <w:rsid w:val="00AF7FD6"/>
    <w:rsid w:val="00B007A8"/>
    <w:rsid w:val="00B00876"/>
    <w:rsid w:val="00B018C2"/>
    <w:rsid w:val="00B01C2A"/>
    <w:rsid w:val="00B01E3A"/>
    <w:rsid w:val="00B02323"/>
    <w:rsid w:val="00B0248B"/>
    <w:rsid w:val="00B02541"/>
    <w:rsid w:val="00B027E9"/>
    <w:rsid w:val="00B03457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4AD"/>
    <w:rsid w:val="00B05893"/>
    <w:rsid w:val="00B05D1B"/>
    <w:rsid w:val="00B064C8"/>
    <w:rsid w:val="00B064F2"/>
    <w:rsid w:val="00B06827"/>
    <w:rsid w:val="00B06974"/>
    <w:rsid w:val="00B06E37"/>
    <w:rsid w:val="00B075B7"/>
    <w:rsid w:val="00B07605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654"/>
    <w:rsid w:val="00B11974"/>
    <w:rsid w:val="00B11B67"/>
    <w:rsid w:val="00B11D6B"/>
    <w:rsid w:val="00B12297"/>
    <w:rsid w:val="00B1232A"/>
    <w:rsid w:val="00B12337"/>
    <w:rsid w:val="00B124AB"/>
    <w:rsid w:val="00B125A8"/>
    <w:rsid w:val="00B1279B"/>
    <w:rsid w:val="00B127C0"/>
    <w:rsid w:val="00B127C3"/>
    <w:rsid w:val="00B129A3"/>
    <w:rsid w:val="00B129AC"/>
    <w:rsid w:val="00B12BC9"/>
    <w:rsid w:val="00B12DE9"/>
    <w:rsid w:val="00B12EC9"/>
    <w:rsid w:val="00B1302C"/>
    <w:rsid w:val="00B1326C"/>
    <w:rsid w:val="00B132FB"/>
    <w:rsid w:val="00B1346C"/>
    <w:rsid w:val="00B136E6"/>
    <w:rsid w:val="00B1392E"/>
    <w:rsid w:val="00B13C3C"/>
    <w:rsid w:val="00B13CC4"/>
    <w:rsid w:val="00B14344"/>
    <w:rsid w:val="00B144B0"/>
    <w:rsid w:val="00B14A8F"/>
    <w:rsid w:val="00B15834"/>
    <w:rsid w:val="00B15D59"/>
    <w:rsid w:val="00B1641A"/>
    <w:rsid w:val="00B165AC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1EA5"/>
    <w:rsid w:val="00B22285"/>
    <w:rsid w:val="00B229CE"/>
    <w:rsid w:val="00B22B0E"/>
    <w:rsid w:val="00B2310B"/>
    <w:rsid w:val="00B232CE"/>
    <w:rsid w:val="00B2333D"/>
    <w:rsid w:val="00B23576"/>
    <w:rsid w:val="00B23714"/>
    <w:rsid w:val="00B23731"/>
    <w:rsid w:val="00B2378D"/>
    <w:rsid w:val="00B23A45"/>
    <w:rsid w:val="00B23AB7"/>
    <w:rsid w:val="00B23BF3"/>
    <w:rsid w:val="00B23F71"/>
    <w:rsid w:val="00B24405"/>
    <w:rsid w:val="00B24407"/>
    <w:rsid w:val="00B2446C"/>
    <w:rsid w:val="00B24484"/>
    <w:rsid w:val="00B24885"/>
    <w:rsid w:val="00B2493A"/>
    <w:rsid w:val="00B24C74"/>
    <w:rsid w:val="00B25208"/>
    <w:rsid w:val="00B253BD"/>
    <w:rsid w:val="00B25413"/>
    <w:rsid w:val="00B2547C"/>
    <w:rsid w:val="00B2574D"/>
    <w:rsid w:val="00B2580A"/>
    <w:rsid w:val="00B25816"/>
    <w:rsid w:val="00B2590F"/>
    <w:rsid w:val="00B25CCC"/>
    <w:rsid w:val="00B25E79"/>
    <w:rsid w:val="00B25EB3"/>
    <w:rsid w:val="00B25F7B"/>
    <w:rsid w:val="00B26143"/>
    <w:rsid w:val="00B2634B"/>
    <w:rsid w:val="00B26463"/>
    <w:rsid w:val="00B265F0"/>
    <w:rsid w:val="00B266D4"/>
    <w:rsid w:val="00B2680E"/>
    <w:rsid w:val="00B26C1E"/>
    <w:rsid w:val="00B26CC4"/>
    <w:rsid w:val="00B26FD7"/>
    <w:rsid w:val="00B279C9"/>
    <w:rsid w:val="00B27A30"/>
    <w:rsid w:val="00B27B45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B40"/>
    <w:rsid w:val="00B31C5B"/>
    <w:rsid w:val="00B3228E"/>
    <w:rsid w:val="00B3274F"/>
    <w:rsid w:val="00B32780"/>
    <w:rsid w:val="00B32BEB"/>
    <w:rsid w:val="00B32E9C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3E39"/>
    <w:rsid w:val="00B34347"/>
    <w:rsid w:val="00B343D7"/>
    <w:rsid w:val="00B34BF7"/>
    <w:rsid w:val="00B34D66"/>
    <w:rsid w:val="00B35086"/>
    <w:rsid w:val="00B35253"/>
    <w:rsid w:val="00B3538C"/>
    <w:rsid w:val="00B35983"/>
    <w:rsid w:val="00B35A5C"/>
    <w:rsid w:val="00B35C58"/>
    <w:rsid w:val="00B35D04"/>
    <w:rsid w:val="00B35D81"/>
    <w:rsid w:val="00B35D95"/>
    <w:rsid w:val="00B35E33"/>
    <w:rsid w:val="00B362A8"/>
    <w:rsid w:val="00B364AD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2BA"/>
    <w:rsid w:val="00B419EF"/>
    <w:rsid w:val="00B41B01"/>
    <w:rsid w:val="00B41C25"/>
    <w:rsid w:val="00B41F49"/>
    <w:rsid w:val="00B420FA"/>
    <w:rsid w:val="00B42323"/>
    <w:rsid w:val="00B423DC"/>
    <w:rsid w:val="00B42453"/>
    <w:rsid w:val="00B426D2"/>
    <w:rsid w:val="00B42A5D"/>
    <w:rsid w:val="00B42AF8"/>
    <w:rsid w:val="00B42CE3"/>
    <w:rsid w:val="00B42EE1"/>
    <w:rsid w:val="00B43365"/>
    <w:rsid w:val="00B434A4"/>
    <w:rsid w:val="00B434E0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5EFF"/>
    <w:rsid w:val="00B46058"/>
    <w:rsid w:val="00B465AB"/>
    <w:rsid w:val="00B4687D"/>
    <w:rsid w:val="00B469CD"/>
    <w:rsid w:val="00B46EB8"/>
    <w:rsid w:val="00B47524"/>
    <w:rsid w:val="00B476D4"/>
    <w:rsid w:val="00B47811"/>
    <w:rsid w:val="00B47901"/>
    <w:rsid w:val="00B50264"/>
    <w:rsid w:val="00B5045E"/>
    <w:rsid w:val="00B50575"/>
    <w:rsid w:val="00B5077B"/>
    <w:rsid w:val="00B50B5B"/>
    <w:rsid w:val="00B50D49"/>
    <w:rsid w:val="00B510CA"/>
    <w:rsid w:val="00B51139"/>
    <w:rsid w:val="00B51179"/>
    <w:rsid w:val="00B516F2"/>
    <w:rsid w:val="00B51784"/>
    <w:rsid w:val="00B51E77"/>
    <w:rsid w:val="00B5267A"/>
    <w:rsid w:val="00B52DBC"/>
    <w:rsid w:val="00B52E0E"/>
    <w:rsid w:val="00B52ED3"/>
    <w:rsid w:val="00B531F3"/>
    <w:rsid w:val="00B53213"/>
    <w:rsid w:val="00B53346"/>
    <w:rsid w:val="00B5356D"/>
    <w:rsid w:val="00B5373D"/>
    <w:rsid w:val="00B53767"/>
    <w:rsid w:val="00B53794"/>
    <w:rsid w:val="00B53B0E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861"/>
    <w:rsid w:val="00B55999"/>
    <w:rsid w:val="00B55B23"/>
    <w:rsid w:val="00B55C03"/>
    <w:rsid w:val="00B55CF7"/>
    <w:rsid w:val="00B5601C"/>
    <w:rsid w:val="00B5624E"/>
    <w:rsid w:val="00B564AC"/>
    <w:rsid w:val="00B5671D"/>
    <w:rsid w:val="00B56AA5"/>
    <w:rsid w:val="00B56C14"/>
    <w:rsid w:val="00B56CCE"/>
    <w:rsid w:val="00B56D23"/>
    <w:rsid w:val="00B571D4"/>
    <w:rsid w:val="00B57D10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26A"/>
    <w:rsid w:val="00B61726"/>
    <w:rsid w:val="00B61949"/>
    <w:rsid w:val="00B61ADB"/>
    <w:rsid w:val="00B61E87"/>
    <w:rsid w:val="00B61ECA"/>
    <w:rsid w:val="00B62AC5"/>
    <w:rsid w:val="00B630EE"/>
    <w:rsid w:val="00B63129"/>
    <w:rsid w:val="00B63351"/>
    <w:rsid w:val="00B63482"/>
    <w:rsid w:val="00B63837"/>
    <w:rsid w:val="00B63846"/>
    <w:rsid w:val="00B6385F"/>
    <w:rsid w:val="00B639CF"/>
    <w:rsid w:val="00B639F2"/>
    <w:rsid w:val="00B64171"/>
    <w:rsid w:val="00B641DC"/>
    <w:rsid w:val="00B6456D"/>
    <w:rsid w:val="00B645FC"/>
    <w:rsid w:val="00B64D28"/>
    <w:rsid w:val="00B64D79"/>
    <w:rsid w:val="00B64EFB"/>
    <w:rsid w:val="00B65033"/>
    <w:rsid w:val="00B65067"/>
    <w:rsid w:val="00B65AD9"/>
    <w:rsid w:val="00B65B3D"/>
    <w:rsid w:val="00B66215"/>
    <w:rsid w:val="00B6639C"/>
    <w:rsid w:val="00B6708C"/>
    <w:rsid w:val="00B673A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06"/>
    <w:rsid w:val="00B70E74"/>
    <w:rsid w:val="00B70F61"/>
    <w:rsid w:val="00B71153"/>
    <w:rsid w:val="00B71775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C30"/>
    <w:rsid w:val="00B74C7F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178"/>
    <w:rsid w:val="00B77312"/>
    <w:rsid w:val="00B774E0"/>
    <w:rsid w:val="00B7754C"/>
    <w:rsid w:val="00B775E5"/>
    <w:rsid w:val="00B7772C"/>
    <w:rsid w:val="00B8006B"/>
    <w:rsid w:val="00B8015C"/>
    <w:rsid w:val="00B80436"/>
    <w:rsid w:val="00B80895"/>
    <w:rsid w:val="00B80A97"/>
    <w:rsid w:val="00B80AE3"/>
    <w:rsid w:val="00B8129E"/>
    <w:rsid w:val="00B81995"/>
    <w:rsid w:val="00B81996"/>
    <w:rsid w:val="00B81D34"/>
    <w:rsid w:val="00B82319"/>
    <w:rsid w:val="00B82507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5C4F"/>
    <w:rsid w:val="00B86086"/>
    <w:rsid w:val="00B877E5"/>
    <w:rsid w:val="00B87A24"/>
    <w:rsid w:val="00B90588"/>
    <w:rsid w:val="00B90865"/>
    <w:rsid w:val="00B909DE"/>
    <w:rsid w:val="00B91356"/>
    <w:rsid w:val="00B9139C"/>
    <w:rsid w:val="00B915DD"/>
    <w:rsid w:val="00B91618"/>
    <w:rsid w:val="00B919C3"/>
    <w:rsid w:val="00B9259D"/>
    <w:rsid w:val="00B92853"/>
    <w:rsid w:val="00B9291E"/>
    <w:rsid w:val="00B92B31"/>
    <w:rsid w:val="00B92B57"/>
    <w:rsid w:val="00B92DCE"/>
    <w:rsid w:val="00B92EC6"/>
    <w:rsid w:val="00B9307D"/>
    <w:rsid w:val="00B93758"/>
    <w:rsid w:val="00B93804"/>
    <w:rsid w:val="00B9399B"/>
    <w:rsid w:val="00B93C4C"/>
    <w:rsid w:val="00B93E26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681"/>
    <w:rsid w:val="00B95715"/>
    <w:rsid w:val="00B95776"/>
    <w:rsid w:val="00B9579F"/>
    <w:rsid w:val="00B95CA3"/>
    <w:rsid w:val="00B95CBA"/>
    <w:rsid w:val="00B96D39"/>
    <w:rsid w:val="00B97131"/>
    <w:rsid w:val="00B9730F"/>
    <w:rsid w:val="00B973CB"/>
    <w:rsid w:val="00B974E4"/>
    <w:rsid w:val="00B97764"/>
    <w:rsid w:val="00B9782E"/>
    <w:rsid w:val="00B978C2"/>
    <w:rsid w:val="00B9790B"/>
    <w:rsid w:val="00B97942"/>
    <w:rsid w:val="00B97FB0"/>
    <w:rsid w:val="00BA0154"/>
    <w:rsid w:val="00BA02BB"/>
    <w:rsid w:val="00BA0337"/>
    <w:rsid w:val="00BA03AC"/>
    <w:rsid w:val="00BA04A4"/>
    <w:rsid w:val="00BA0521"/>
    <w:rsid w:val="00BA0F3F"/>
    <w:rsid w:val="00BA1158"/>
    <w:rsid w:val="00BA11D7"/>
    <w:rsid w:val="00BA133E"/>
    <w:rsid w:val="00BA13F8"/>
    <w:rsid w:val="00BA1639"/>
    <w:rsid w:val="00BA1913"/>
    <w:rsid w:val="00BA1998"/>
    <w:rsid w:val="00BA212B"/>
    <w:rsid w:val="00BA2167"/>
    <w:rsid w:val="00BA226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CDC"/>
    <w:rsid w:val="00BA3F06"/>
    <w:rsid w:val="00BA3F7A"/>
    <w:rsid w:val="00BA44B3"/>
    <w:rsid w:val="00BA45D0"/>
    <w:rsid w:val="00BA47BE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589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4CFF"/>
    <w:rsid w:val="00BB5380"/>
    <w:rsid w:val="00BB5503"/>
    <w:rsid w:val="00BB5592"/>
    <w:rsid w:val="00BB5679"/>
    <w:rsid w:val="00BB58B6"/>
    <w:rsid w:val="00BB595C"/>
    <w:rsid w:val="00BB5A7D"/>
    <w:rsid w:val="00BB5C4D"/>
    <w:rsid w:val="00BB5EC5"/>
    <w:rsid w:val="00BB64F8"/>
    <w:rsid w:val="00BB6951"/>
    <w:rsid w:val="00BB6EB3"/>
    <w:rsid w:val="00BC01BE"/>
    <w:rsid w:val="00BC0570"/>
    <w:rsid w:val="00BC05A6"/>
    <w:rsid w:val="00BC0635"/>
    <w:rsid w:val="00BC0B0C"/>
    <w:rsid w:val="00BC0C20"/>
    <w:rsid w:val="00BC0D5B"/>
    <w:rsid w:val="00BC0E70"/>
    <w:rsid w:val="00BC2149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5B2"/>
    <w:rsid w:val="00BC4718"/>
    <w:rsid w:val="00BC4D82"/>
    <w:rsid w:val="00BC4F27"/>
    <w:rsid w:val="00BC55D6"/>
    <w:rsid w:val="00BC5834"/>
    <w:rsid w:val="00BC5C53"/>
    <w:rsid w:val="00BC5CE8"/>
    <w:rsid w:val="00BC5EF2"/>
    <w:rsid w:val="00BC5F7E"/>
    <w:rsid w:val="00BC6234"/>
    <w:rsid w:val="00BC6881"/>
    <w:rsid w:val="00BC6E8A"/>
    <w:rsid w:val="00BC6F0C"/>
    <w:rsid w:val="00BC705F"/>
    <w:rsid w:val="00BC70AF"/>
    <w:rsid w:val="00BC7A74"/>
    <w:rsid w:val="00BC7E75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7EF"/>
    <w:rsid w:val="00BD3E45"/>
    <w:rsid w:val="00BD4147"/>
    <w:rsid w:val="00BD471E"/>
    <w:rsid w:val="00BD4B0F"/>
    <w:rsid w:val="00BD4E72"/>
    <w:rsid w:val="00BD4E8A"/>
    <w:rsid w:val="00BD509B"/>
    <w:rsid w:val="00BD50E1"/>
    <w:rsid w:val="00BD5192"/>
    <w:rsid w:val="00BD56CB"/>
    <w:rsid w:val="00BD5BCF"/>
    <w:rsid w:val="00BD5CA9"/>
    <w:rsid w:val="00BD6195"/>
    <w:rsid w:val="00BD62C4"/>
    <w:rsid w:val="00BD6324"/>
    <w:rsid w:val="00BD6911"/>
    <w:rsid w:val="00BD6B64"/>
    <w:rsid w:val="00BD6B7F"/>
    <w:rsid w:val="00BD6B8F"/>
    <w:rsid w:val="00BD6D87"/>
    <w:rsid w:val="00BD6DE0"/>
    <w:rsid w:val="00BD6E9A"/>
    <w:rsid w:val="00BD762C"/>
    <w:rsid w:val="00BD7750"/>
    <w:rsid w:val="00BD7918"/>
    <w:rsid w:val="00BD7AD4"/>
    <w:rsid w:val="00BE007B"/>
    <w:rsid w:val="00BE00E2"/>
    <w:rsid w:val="00BE0143"/>
    <w:rsid w:val="00BE026D"/>
    <w:rsid w:val="00BE0B05"/>
    <w:rsid w:val="00BE0E30"/>
    <w:rsid w:val="00BE0FD0"/>
    <w:rsid w:val="00BE0FF1"/>
    <w:rsid w:val="00BE12B2"/>
    <w:rsid w:val="00BE12FA"/>
    <w:rsid w:val="00BE1400"/>
    <w:rsid w:val="00BE16D7"/>
    <w:rsid w:val="00BE1971"/>
    <w:rsid w:val="00BE1E7A"/>
    <w:rsid w:val="00BE246A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5CC"/>
    <w:rsid w:val="00BE5967"/>
    <w:rsid w:val="00BE5A4E"/>
    <w:rsid w:val="00BE5BE6"/>
    <w:rsid w:val="00BE5DCA"/>
    <w:rsid w:val="00BE621F"/>
    <w:rsid w:val="00BE6904"/>
    <w:rsid w:val="00BE6AF9"/>
    <w:rsid w:val="00BE6C72"/>
    <w:rsid w:val="00BE6D2C"/>
    <w:rsid w:val="00BE7173"/>
    <w:rsid w:val="00BE7266"/>
    <w:rsid w:val="00BE74C5"/>
    <w:rsid w:val="00BE758F"/>
    <w:rsid w:val="00BE76BE"/>
    <w:rsid w:val="00BE7A86"/>
    <w:rsid w:val="00BE7AA5"/>
    <w:rsid w:val="00BE7B49"/>
    <w:rsid w:val="00BE7E5E"/>
    <w:rsid w:val="00BE7F2A"/>
    <w:rsid w:val="00BE7F80"/>
    <w:rsid w:val="00BF12C8"/>
    <w:rsid w:val="00BF1486"/>
    <w:rsid w:val="00BF17DB"/>
    <w:rsid w:val="00BF189C"/>
    <w:rsid w:val="00BF19AA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52E7"/>
    <w:rsid w:val="00BF5BCD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33"/>
    <w:rsid w:val="00C0067B"/>
    <w:rsid w:val="00C008FE"/>
    <w:rsid w:val="00C0096F"/>
    <w:rsid w:val="00C009B3"/>
    <w:rsid w:val="00C009D3"/>
    <w:rsid w:val="00C00F01"/>
    <w:rsid w:val="00C0101E"/>
    <w:rsid w:val="00C012FA"/>
    <w:rsid w:val="00C0148E"/>
    <w:rsid w:val="00C01566"/>
    <w:rsid w:val="00C016FF"/>
    <w:rsid w:val="00C01764"/>
    <w:rsid w:val="00C019EA"/>
    <w:rsid w:val="00C02184"/>
    <w:rsid w:val="00C023C3"/>
    <w:rsid w:val="00C025F1"/>
    <w:rsid w:val="00C0276B"/>
    <w:rsid w:val="00C02872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4AA6"/>
    <w:rsid w:val="00C05095"/>
    <w:rsid w:val="00C050FE"/>
    <w:rsid w:val="00C0554D"/>
    <w:rsid w:val="00C05851"/>
    <w:rsid w:val="00C05A53"/>
    <w:rsid w:val="00C06168"/>
    <w:rsid w:val="00C062A3"/>
    <w:rsid w:val="00C0661C"/>
    <w:rsid w:val="00C066CA"/>
    <w:rsid w:val="00C068E0"/>
    <w:rsid w:val="00C06C4E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071"/>
    <w:rsid w:val="00C1117D"/>
    <w:rsid w:val="00C11914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7E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25C"/>
    <w:rsid w:val="00C243E7"/>
    <w:rsid w:val="00C24670"/>
    <w:rsid w:val="00C24704"/>
    <w:rsid w:val="00C249FE"/>
    <w:rsid w:val="00C24C17"/>
    <w:rsid w:val="00C24EDE"/>
    <w:rsid w:val="00C2509F"/>
    <w:rsid w:val="00C2567F"/>
    <w:rsid w:val="00C25746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27FC2"/>
    <w:rsid w:val="00C30485"/>
    <w:rsid w:val="00C307AF"/>
    <w:rsid w:val="00C307C3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0EB"/>
    <w:rsid w:val="00C36377"/>
    <w:rsid w:val="00C36686"/>
    <w:rsid w:val="00C366F5"/>
    <w:rsid w:val="00C36B6B"/>
    <w:rsid w:val="00C36C69"/>
    <w:rsid w:val="00C36FD1"/>
    <w:rsid w:val="00C37030"/>
    <w:rsid w:val="00C373D2"/>
    <w:rsid w:val="00C37466"/>
    <w:rsid w:val="00C37D5A"/>
    <w:rsid w:val="00C40005"/>
    <w:rsid w:val="00C40017"/>
    <w:rsid w:val="00C40215"/>
    <w:rsid w:val="00C4024E"/>
    <w:rsid w:val="00C403F8"/>
    <w:rsid w:val="00C4049D"/>
    <w:rsid w:val="00C406C7"/>
    <w:rsid w:val="00C4099E"/>
    <w:rsid w:val="00C40D48"/>
    <w:rsid w:val="00C40FC2"/>
    <w:rsid w:val="00C411CD"/>
    <w:rsid w:val="00C41800"/>
    <w:rsid w:val="00C41C5B"/>
    <w:rsid w:val="00C41F1D"/>
    <w:rsid w:val="00C42A45"/>
    <w:rsid w:val="00C42BC1"/>
    <w:rsid w:val="00C42BC2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58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225"/>
    <w:rsid w:val="00C503EA"/>
    <w:rsid w:val="00C50521"/>
    <w:rsid w:val="00C50675"/>
    <w:rsid w:val="00C50834"/>
    <w:rsid w:val="00C50CC2"/>
    <w:rsid w:val="00C50FB3"/>
    <w:rsid w:val="00C51303"/>
    <w:rsid w:val="00C513EB"/>
    <w:rsid w:val="00C517B0"/>
    <w:rsid w:val="00C51CC0"/>
    <w:rsid w:val="00C51E6B"/>
    <w:rsid w:val="00C52537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7FE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170C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CEE"/>
    <w:rsid w:val="00C66D36"/>
    <w:rsid w:val="00C670C7"/>
    <w:rsid w:val="00C670D4"/>
    <w:rsid w:val="00C671ED"/>
    <w:rsid w:val="00C677B0"/>
    <w:rsid w:val="00C67966"/>
    <w:rsid w:val="00C67DFA"/>
    <w:rsid w:val="00C70128"/>
    <w:rsid w:val="00C701E2"/>
    <w:rsid w:val="00C705E4"/>
    <w:rsid w:val="00C70612"/>
    <w:rsid w:val="00C70F87"/>
    <w:rsid w:val="00C712BB"/>
    <w:rsid w:val="00C71376"/>
    <w:rsid w:val="00C719E3"/>
    <w:rsid w:val="00C720C7"/>
    <w:rsid w:val="00C7248F"/>
    <w:rsid w:val="00C729BE"/>
    <w:rsid w:val="00C72A50"/>
    <w:rsid w:val="00C72D39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D6D"/>
    <w:rsid w:val="00C74E63"/>
    <w:rsid w:val="00C7567F"/>
    <w:rsid w:val="00C75897"/>
    <w:rsid w:val="00C75926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746"/>
    <w:rsid w:val="00C81C9B"/>
    <w:rsid w:val="00C81DB9"/>
    <w:rsid w:val="00C81DBB"/>
    <w:rsid w:val="00C81E1F"/>
    <w:rsid w:val="00C823C1"/>
    <w:rsid w:val="00C82753"/>
    <w:rsid w:val="00C827E6"/>
    <w:rsid w:val="00C82AA4"/>
    <w:rsid w:val="00C82C7B"/>
    <w:rsid w:val="00C82D46"/>
    <w:rsid w:val="00C837E8"/>
    <w:rsid w:val="00C841E9"/>
    <w:rsid w:val="00C84450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00"/>
    <w:rsid w:val="00C8699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0F5C"/>
    <w:rsid w:val="00C91353"/>
    <w:rsid w:val="00C91729"/>
    <w:rsid w:val="00C918EA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27C"/>
    <w:rsid w:val="00C9473E"/>
    <w:rsid w:val="00C947FA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804"/>
    <w:rsid w:val="00C96D73"/>
    <w:rsid w:val="00C96DB4"/>
    <w:rsid w:val="00C9712C"/>
    <w:rsid w:val="00C97231"/>
    <w:rsid w:val="00C97459"/>
    <w:rsid w:val="00C974AC"/>
    <w:rsid w:val="00C9754E"/>
    <w:rsid w:val="00C975F5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C23"/>
    <w:rsid w:val="00CA1DB2"/>
    <w:rsid w:val="00CA1FBA"/>
    <w:rsid w:val="00CA228B"/>
    <w:rsid w:val="00CA2626"/>
    <w:rsid w:val="00CA292F"/>
    <w:rsid w:val="00CA29A6"/>
    <w:rsid w:val="00CA2BFB"/>
    <w:rsid w:val="00CA2CC6"/>
    <w:rsid w:val="00CA2D93"/>
    <w:rsid w:val="00CA3137"/>
    <w:rsid w:val="00CA3D4B"/>
    <w:rsid w:val="00CA3F1A"/>
    <w:rsid w:val="00CA3F56"/>
    <w:rsid w:val="00CA4075"/>
    <w:rsid w:val="00CA4381"/>
    <w:rsid w:val="00CA4411"/>
    <w:rsid w:val="00CA45D5"/>
    <w:rsid w:val="00CA4817"/>
    <w:rsid w:val="00CA4FF5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BB"/>
    <w:rsid w:val="00CA79D6"/>
    <w:rsid w:val="00CA7CDE"/>
    <w:rsid w:val="00CA7E26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ABA"/>
    <w:rsid w:val="00CB2E7D"/>
    <w:rsid w:val="00CB3369"/>
    <w:rsid w:val="00CB380A"/>
    <w:rsid w:val="00CB39B4"/>
    <w:rsid w:val="00CB3A05"/>
    <w:rsid w:val="00CB3B33"/>
    <w:rsid w:val="00CB415A"/>
    <w:rsid w:val="00CB42F1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18E"/>
    <w:rsid w:val="00CB7218"/>
    <w:rsid w:val="00CB746E"/>
    <w:rsid w:val="00CB74C7"/>
    <w:rsid w:val="00CB777C"/>
    <w:rsid w:val="00CB7A59"/>
    <w:rsid w:val="00CB7CFA"/>
    <w:rsid w:val="00CC007A"/>
    <w:rsid w:val="00CC01C9"/>
    <w:rsid w:val="00CC056D"/>
    <w:rsid w:val="00CC0952"/>
    <w:rsid w:val="00CC0C37"/>
    <w:rsid w:val="00CC0F0C"/>
    <w:rsid w:val="00CC10D2"/>
    <w:rsid w:val="00CC1180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5C32"/>
    <w:rsid w:val="00CC613C"/>
    <w:rsid w:val="00CC6530"/>
    <w:rsid w:val="00CC68A5"/>
    <w:rsid w:val="00CC6A56"/>
    <w:rsid w:val="00CC6BC7"/>
    <w:rsid w:val="00CC6C82"/>
    <w:rsid w:val="00CC6CC5"/>
    <w:rsid w:val="00CC714A"/>
    <w:rsid w:val="00CC725A"/>
    <w:rsid w:val="00CC7462"/>
    <w:rsid w:val="00CC76CB"/>
    <w:rsid w:val="00CC76D6"/>
    <w:rsid w:val="00CC794D"/>
    <w:rsid w:val="00CC79F3"/>
    <w:rsid w:val="00CC7B1E"/>
    <w:rsid w:val="00CD0627"/>
    <w:rsid w:val="00CD06FF"/>
    <w:rsid w:val="00CD084F"/>
    <w:rsid w:val="00CD0952"/>
    <w:rsid w:val="00CD0A23"/>
    <w:rsid w:val="00CD0C58"/>
    <w:rsid w:val="00CD0D69"/>
    <w:rsid w:val="00CD0E00"/>
    <w:rsid w:val="00CD101F"/>
    <w:rsid w:val="00CD1889"/>
    <w:rsid w:val="00CD18F9"/>
    <w:rsid w:val="00CD192F"/>
    <w:rsid w:val="00CD19E4"/>
    <w:rsid w:val="00CD1D60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18A"/>
    <w:rsid w:val="00CD36A9"/>
    <w:rsid w:val="00CD3AEC"/>
    <w:rsid w:val="00CD3C3A"/>
    <w:rsid w:val="00CD3CE3"/>
    <w:rsid w:val="00CD3FDA"/>
    <w:rsid w:val="00CD41D3"/>
    <w:rsid w:val="00CD43B8"/>
    <w:rsid w:val="00CD45F2"/>
    <w:rsid w:val="00CD4A0E"/>
    <w:rsid w:val="00CD4AAB"/>
    <w:rsid w:val="00CD4C6D"/>
    <w:rsid w:val="00CD4E6E"/>
    <w:rsid w:val="00CD5234"/>
    <w:rsid w:val="00CD5697"/>
    <w:rsid w:val="00CD58CC"/>
    <w:rsid w:val="00CD5B1D"/>
    <w:rsid w:val="00CD5F42"/>
    <w:rsid w:val="00CD615F"/>
    <w:rsid w:val="00CD6180"/>
    <w:rsid w:val="00CD62C9"/>
    <w:rsid w:val="00CD6544"/>
    <w:rsid w:val="00CD65CF"/>
    <w:rsid w:val="00CD6AF8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0F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DF6"/>
    <w:rsid w:val="00CE2E70"/>
    <w:rsid w:val="00CE2F1A"/>
    <w:rsid w:val="00CE2FB4"/>
    <w:rsid w:val="00CE36EE"/>
    <w:rsid w:val="00CE3775"/>
    <w:rsid w:val="00CE3D49"/>
    <w:rsid w:val="00CE3F26"/>
    <w:rsid w:val="00CE3F34"/>
    <w:rsid w:val="00CE4016"/>
    <w:rsid w:val="00CE40F5"/>
    <w:rsid w:val="00CE44E9"/>
    <w:rsid w:val="00CE4631"/>
    <w:rsid w:val="00CE4993"/>
    <w:rsid w:val="00CE49E1"/>
    <w:rsid w:val="00CE4D1D"/>
    <w:rsid w:val="00CE4ECC"/>
    <w:rsid w:val="00CE5023"/>
    <w:rsid w:val="00CE5C53"/>
    <w:rsid w:val="00CE5D09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3F29"/>
    <w:rsid w:val="00CF42CA"/>
    <w:rsid w:val="00CF4389"/>
    <w:rsid w:val="00CF4822"/>
    <w:rsid w:val="00CF4861"/>
    <w:rsid w:val="00CF4A36"/>
    <w:rsid w:val="00CF4F4C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6CED"/>
    <w:rsid w:val="00CF70DA"/>
    <w:rsid w:val="00CF7111"/>
    <w:rsid w:val="00CF72DE"/>
    <w:rsid w:val="00CF73F1"/>
    <w:rsid w:val="00CF75F4"/>
    <w:rsid w:val="00CF76F0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83B"/>
    <w:rsid w:val="00D05C64"/>
    <w:rsid w:val="00D05FBD"/>
    <w:rsid w:val="00D0622C"/>
    <w:rsid w:val="00D06557"/>
    <w:rsid w:val="00D06663"/>
    <w:rsid w:val="00D06C8C"/>
    <w:rsid w:val="00D071E4"/>
    <w:rsid w:val="00D0728D"/>
    <w:rsid w:val="00D074C5"/>
    <w:rsid w:val="00D07702"/>
    <w:rsid w:val="00D0790A"/>
    <w:rsid w:val="00D07C22"/>
    <w:rsid w:val="00D07DB8"/>
    <w:rsid w:val="00D101E4"/>
    <w:rsid w:val="00D10361"/>
    <w:rsid w:val="00D107C2"/>
    <w:rsid w:val="00D11186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C84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28A"/>
    <w:rsid w:val="00D1745D"/>
    <w:rsid w:val="00D176A3"/>
    <w:rsid w:val="00D17CB8"/>
    <w:rsid w:val="00D17DF3"/>
    <w:rsid w:val="00D2025A"/>
    <w:rsid w:val="00D202A0"/>
    <w:rsid w:val="00D20354"/>
    <w:rsid w:val="00D20DC2"/>
    <w:rsid w:val="00D21384"/>
    <w:rsid w:val="00D213D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2AAA"/>
    <w:rsid w:val="00D22BCB"/>
    <w:rsid w:val="00D233FF"/>
    <w:rsid w:val="00D23465"/>
    <w:rsid w:val="00D23786"/>
    <w:rsid w:val="00D23B54"/>
    <w:rsid w:val="00D23CD1"/>
    <w:rsid w:val="00D2426A"/>
    <w:rsid w:val="00D2431B"/>
    <w:rsid w:val="00D2479F"/>
    <w:rsid w:val="00D24856"/>
    <w:rsid w:val="00D24960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44F"/>
    <w:rsid w:val="00D255D5"/>
    <w:rsid w:val="00D25BE4"/>
    <w:rsid w:val="00D25FA1"/>
    <w:rsid w:val="00D25FC3"/>
    <w:rsid w:val="00D2622F"/>
    <w:rsid w:val="00D262C1"/>
    <w:rsid w:val="00D262CB"/>
    <w:rsid w:val="00D263B3"/>
    <w:rsid w:val="00D265C4"/>
    <w:rsid w:val="00D26D73"/>
    <w:rsid w:val="00D26E47"/>
    <w:rsid w:val="00D27303"/>
    <w:rsid w:val="00D2741E"/>
    <w:rsid w:val="00D27EB2"/>
    <w:rsid w:val="00D30414"/>
    <w:rsid w:val="00D307B2"/>
    <w:rsid w:val="00D30811"/>
    <w:rsid w:val="00D30A21"/>
    <w:rsid w:val="00D30E31"/>
    <w:rsid w:val="00D310F3"/>
    <w:rsid w:val="00D312BC"/>
    <w:rsid w:val="00D31475"/>
    <w:rsid w:val="00D316C9"/>
    <w:rsid w:val="00D316D2"/>
    <w:rsid w:val="00D31F5D"/>
    <w:rsid w:val="00D322B4"/>
    <w:rsid w:val="00D32362"/>
    <w:rsid w:val="00D3241E"/>
    <w:rsid w:val="00D325D5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405"/>
    <w:rsid w:val="00D34989"/>
    <w:rsid w:val="00D34A06"/>
    <w:rsid w:val="00D34BD0"/>
    <w:rsid w:val="00D34DF2"/>
    <w:rsid w:val="00D35045"/>
    <w:rsid w:val="00D3520A"/>
    <w:rsid w:val="00D35910"/>
    <w:rsid w:val="00D35BAC"/>
    <w:rsid w:val="00D36122"/>
    <w:rsid w:val="00D36344"/>
    <w:rsid w:val="00D3639E"/>
    <w:rsid w:val="00D36A1C"/>
    <w:rsid w:val="00D36B5D"/>
    <w:rsid w:val="00D36F60"/>
    <w:rsid w:val="00D36F8E"/>
    <w:rsid w:val="00D36FBD"/>
    <w:rsid w:val="00D37129"/>
    <w:rsid w:val="00D37502"/>
    <w:rsid w:val="00D37988"/>
    <w:rsid w:val="00D37ACD"/>
    <w:rsid w:val="00D37D19"/>
    <w:rsid w:val="00D404C2"/>
    <w:rsid w:val="00D40B35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81E"/>
    <w:rsid w:val="00D42FF3"/>
    <w:rsid w:val="00D4309A"/>
    <w:rsid w:val="00D432F0"/>
    <w:rsid w:val="00D433F1"/>
    <w:rsid w:val="00D43553"/>
    <w:rsid w:val="00D435E3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B86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28B"/>
    <w:rsid w:val="00D507C5"/>
    <w:rsid w:val="00D5085D"/>
    <w:rsid w:val="00D508E1"/>
    <w:rsid w:val="00D509E7"/>
    <w:rsid w:val="00D50C8B"/>
    <w:rsid w:val="00D5141B"/>
    <w:rsid w:val="00D518DC"/>
    <w:rsid w:val="00D51BCB"/>
    <w:rsid w:val="00D51CAB"/>
    <w:rsid w:val="00D52068"/>
    <w:rsid w:val="00D522CA"/>
    <w:rsid w:val="00D526F8"/>
    <w:rsid w:val="00D5279A"/>
    <w:rsid w:val="00D52C29"/>
    <w:rsid w:val="00D52F05"/>
    <w:rsid w:val="00D535BE"/>
    <w:rsid w:val="00D53FA3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A9A"/>
    <w:rsid w:val="00D57CA6"/>
    <w:rsid w:val="00D57E22"/>
    <w:rsid w:val="00D600CE"/>
    <w:rsid w:val="00D60151"/>
    <w:rsid w:val="00D603EC"/>
    <w:rsid w:val="00D607F7"/>
    <w:rsid w:val="00D60DE9"/>
    <w:rsid w:val="00D611C8"/>
    <w:rsid w:val="00D611E5"/>
    <w:rsid w:val="00D6153F"/>
    <w:rsid w:val="00D61594"/>
    <w:rsid w:val="00D61656"/>
    <w:rsid w:val="00D616B1"/>
    <w:rsid w:val="00D61839"/>
    <w:rsid w:val="00D61C6D"/>
    <w:rsid w:val="00D61DBA"/>
    <w:rsid w:val="00D61DF1"/>
    <w:rsid w:val="00D620C7"/>
    <w:rsid w:val="00D62341"/>
    <w:rsid w:val="00D623C7"/>
    <w:rsid w:val="00D62CD4"/>
    <w:rsid w:val="00D62DA9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B45"/>
    <w:rsid w:val="00D64D20"/>
    <w:rsid w:val="00D64E99"/>
    <w:rsid w:val="00D653CA"/>
    <w:rsid w:val="00D6544B"/>
    <w:rsid w:val="00D659F2"/>
    <w:rsid w:val="00D65B24"/>
    <w:rsid w:val="00D65F54"/>
    <w:rsid w:val="00D664C2"/>
    <w:rsid w:val="00D66785"/>
    <w:rsid w:val="00D669A0"/>
    <w:rsid w:val="00D6737B"/>
    <w:rsid w:val="00D67469"/>
    <w:rsid w:val="00D674E3"/>
    <w:rsid w:val="00D67C95"/>
    <w:rsid w:val="00D70049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D4B"/>
    <w:rsid w:val="00D72F7B"/>
    <w:rsid w:val="00D730B1"/>
    <w:rsid w:val="00D73265"/>
    <w:rsid w:val="00D7333D"/>
    <w:rsid w:val="00D73381"/>
    <w:rsid w:val="00D7346B"/>
    <w:rsid w:val="00D73A01"/>
    <w:rsid w:val="00D73ABE"/>
    <w:rsid w:val="00D741EB"/>
    <w:rsid w:val="00D742B7"/>
    <w:rsid w:val="00D74485"/>
    <w:rsid w:val="00D748FF"/>
    <w:rsid w:val="00D74904"/>
    <w:rsid w:val="00D7491B"/>
    <w:rsid w:val="00D7493D"/>
    <w:rsid w:val="00D74D31"/>
    <w:rsid w:val="00D74EF6"/>
    <w:rsid w:val="00D75183"/>
    <w:rsid w:val="00D75346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D27"/>
    <w:rsid w:val="00D76ECC"/>
    <w:rsid w:val="00D76F31"/>
    <w:rsid w:val="00D77041"/>
    <w:rsid w:val="00D77141"/>
    <w:rsid w:val="00D77150"/>
    <w:rsid w:val="00D7716B"/>
    <w:rsid w:val="00D774B5"/>
    <w:rsid w:val="00D7771A"/>
    <w:rsid w:val="00D777CB"/>
    <w:rsid w:val="00D77AAE"/>
    <w:rsid w:val="00D77C39"/>
    <w:rsid w:val="00D77E26"/>
    <w:rsid w:val="00D77F29"/>
    <w:rsid w:val="00D80893"/>
    <w:rsid w:val="00D80A20"/>
    <w:rsid w:val="00D80C91"/>
    <w:rsid w:val="00D81049"/>
    <w:rsid w:val="00D812F3"/>
    <w:rsid w:val="00D8167F"/>
    <w:rsid w:val="00D81BB7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820"/>
    <w:rsid w:val="00D85A5E"/>
    <w:rsid w:val="00D85C0E"/>
    <w:rsid w:val="00D86191"/>
    <w:rsid w:val="00D86346"/>
    <w:rsid w:val="00D865C3"/>
    <w:rsid w:val="00D866D5"/>
    <w:rsid w:val="00D86741"/>
    <w:rsid w:val="00D86927"/>
    <w:rsid w:val="00D86A8D"/>
    <w:rsid w:val="00D870A3"/>
    <w:rsid w:val="00D87141"/>
    <w:rsid w:val="00D871E2"/>
    <w:rsid w:val="00D87274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3C9"/>
    <w:rsid w:val="00D92636"/>
    <w:rsid w:val="00D928FD"/>
    <w:rsid w:val="00D92F53"/>
    <w:rsid w:val="00D92FDF"/>
    <w:rsid w:val="00D9341C"/>
    <w:rsid w:val="00D934A4"/>
    <w:rsid w:val="00D93A4B"/>
    <w:rsid w:val="00D9409A"/>
    <w:rsid w:val="00D94249"/>
    <w:rsid w:val="00D942FC"/>
    <w:rsid w:val="00D943B8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CC7"/>
    <w:rsid w:val="00D96EC6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0DCC"/>
    <w:rsid w:val="00DA11C5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2E7"/>
    <w:rsid w:val="00DA4325"/>
    <w:rsid w:val="00DA435C"/>
    <w:rsid w:val="00DA45DE"/>
    <w:rsid w:val="00DA4646"/>
    <w:rsid w:val="00DA4895"/>
    <w:rsid w:val="00DA4A17"/>
    <w:rsid w:val="00DA4DD6"/>
    <w:rsid w:val="00DA52EF"/>
    <w:rsid w:val="00DA5531"/>
    <w:rsid w:val="00DA555E"/>
    <w:rsid w:val="00DA55CB"/>
    <w:rsid w:val="00DA5D45"/>
    <w:rsid w:val="00DA5D5C"/>
    <w:rsid w:val="00DA5E6F"/>
    <w:rsid w:val="00DA5FD9"/>
    <w:rsid w:val="00DA6CBF"/>
    <w:rsid w:val="00DA6CC6"/>
    <w:rsid w:val="00DA6CF8"/>
    <w:rsid w:val="00DA6E70"/>
    <w:rsid w:val="00DA70BB"/>
    <w:rsid w:val="00DA7115"/>
    <w:rsid w:val="00DA7122"/>
    <w:rsid w:val="00DA71EA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680"/>
    <w:rsid w:val="00DB199C"/>
    <w:rsid w:val="00DB19FD"/>
    <w:rsid w:val="00DB1A4D"/>
    <w:rsid w:val="00DB1B3A"/>
    <w:rsid w:val="00DB1BD7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C65"/>
    <w:rsid w:val="00DB7D15"/>
    <w:rsid w:val="00DB7F85"/>
    <w:rsid w:val="00DC00CD"/>
    <w:rsid w:val="00DC032D"/>
    <w:rsid w:val="00DC0E5F"/>
    <w:rsid w:val="00DC0EF3"/>
    <w:rsid w:val="00DC11D0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3B2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73B"/>
    <w:rsid w:val="00DC5DEF"/>
    <w:rsid w:val="00DC6121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0DB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CF5"/>
    <w:rsid w:val="00DD3F42"/>
    <w:rsid w:val="00DD3F4F"/>
    <w:rsid w:val="00DD4780"/>
    <w:rsid w:val="00DD47D3"/>
    <w:rsid w:val="00DD4AE2"/>
    <w:rsid w:val="00DD4C2C"/>
    <w:rsid w:val="00DD4F68"/>
    <w:rsid w:val="00DD4FCE"/>
    <w:rsid w:val="00DD5118"/>
    <w:rsid w:val="00DD5253"/>
    <w:rsid w:val="00DD5B38"/>
    <w:rsid w:val="00DD5C6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85A"/>
    <w:rsid w:val="00DE193B"/>
    <w:rsid w:val="00DE1A2E"/>
    <w:rsid w:val="00DE1B87"/>
    <w:rsid w:val="00DE1D84"/>
    <w:rsid w:val="00DE1FA3"/>
    <w:rsid w:val="00DE202B"/>
    <w:rsid w:val="00DE2183"/>
    <w:rsid w:val="00DE23D8"/>
    <w:rsid w:val="00DE27E8"/>
    <w:rsid w:val="00DE2C79"/>
    <w:rsid w:val="00DE35E3"/>
    <w:rsid w:val="00DE3C71"/>
    <w:rsid w:val="00DE3EF3"/>
    <w:rsid w:val="00DE3FAC"/>
    <w:rsid w:val="00DE4728"/>
    <w:rsid w:val="00DE4751"/>
    <w:rsid w:val="00DE4DDA"/>
    <w:rsid w:val="00DE4F94"/>
    <w:rsid w:val="00DE52D0"/>
    <w:rsid w:val="00DE56D5"/>
    <w:rsid w:val="00DE57B8"/>
    <w:rsid w:val="00DE5891"/>
    <w:rsid w:val="00DE5958"/>
    <w:rsid w:val="00DE5B78"/>
    <w:rsid w:val="00DE5CDA"/>
    <w:rsid w:val="00DE5F6B"/>
    <w:rsid w:val="00DE6267"/>
    <w:rsid w:val="00DE65DE"/>
    <w:rsid w:val="00DE6715"/>
    <w:rsid w:val="00DE6741"/>
    <w:rsid w:val="00DE6891"/>
    <w:rsid w:val="00DE68F9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9DF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23D"/>
    <w:rsid w:val="00DF131B"/>
    <w:rsid w:val="00DF154A"/>
    <w:rsid w:val="00DF1700"/>
    <w:rsid w:val="00DF193F"/>
    <w:rsid w:val="00DF19B7"/>
    <w:rsid w:val="00DF1E13"/>
    <w:rsid w:val="00DF1F2B"/>
    <w:rsid w:val="00DF21D9"/>
    <w:rsid w:val="00DF237A"/>
    <w:rsid w:val="00DF24F8"/>
    <w:rsid w:val="00DF2655"/>
    <w:rsid w:val="00DF2D86"/>
    <w:rsid w:val="00DF2F47"/>
    <w:rsid w:val="00DF300D"/>
    <w:rsid w:val="00DF3366"/>
    <w:rsid w:val="00DF349B"/>
    <w:rsid w:val="00DF3572"/>
    <w:rsid w:val="00DF39BF"/>
    <w:rsid w:val="00DF3B53"/>
    <w:rsid w:val="00DF3C50"/>
    <w:rsid w:val="00DF3DFD"/>
    <w:rsid w:val="00DF4410"/>
    <w:rsid w:val="00DF48C5"/>
    <w:rsid w:val="00DF4907"/>
    <w:rsid w:val="00DF490D"/>
    <w:rsid w:val="00DF4935"/>
    <w:rsid w:val="00DF4C5F"/>
    <w:rsid w:val="00DF54B8"/>
    <w:rsid w:val="00DF57C5"/>
    <w:rsid w:val="00DF597A"/>
    <w:rsid w:val="00DF5BDE"/>
    <w:rsid w:val="00DF5D81"/>
    <w:rsid w:val="00DF5EFF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C63"/>
    <w:rsid w:val="00DF7D90"/>
    <w:rsid w:val="00DF7E02"/>
    <w:rsid w:val="00E0012E"/>
    <w:rsid w:val="00E002C4"/>
    <w:rsid w:val="00E00384"/>
    <w:rsid w:val="00E00413"/>
    <w:rsid w:val="00E00563"/>
    <w:rsid w:val="00E00C00"/>
    <w:rsid w:val="00E00C8D"/>
    <w:rsid w:val="00E01274"/>
    <w:rsid w:val="00E01E09"/>
    <w:rsid w:val="00E01E35"/>
    <w:rsid w:val="00E020B1"/>
    <w:rsid w:val="00E022B2"/>
    <w:rsid w:val="00E02309"/>
    <w:rsid w:val="00E02832"/>
    <w:rsid w:val="00E02B98"/>
    <w:rsid w:val="00E02D80"/>
    <w:rsid w:val="00E02E77"/>
    <w:rsid w:val="00E02FD0"/>
    <w:rsid w:val="00E02FD8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02B"/>
    <w:rsid w:val="00E051A0"/>
    <w:rsid w:val="00E0526E"/>
    <w:rsid w:val="00E05B09"/>
    <w:rsid w:val="00E05E7C"/>
    <w:rsid w:val="00E062A3"/>
    <w:rsid w:val="00E06488"/>
    <w:rsid w:val="00E06628"/>
    <w:rsid w:val="00E06799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93"/>
    <w:rsid w:val="00E119F5"/>
    <w:rsid w:val="00E11A5C"/>
    <w:rsid w:val="00E120B0"/>
    <w:rsid w:val="00E1223B"/>
    <w:rsid w:val="00E1236B"/>
    <w:rsid w:val="00E127F9"/>
    <w:rsid w:val="00E12AEB"/>
    <w:rsid w:val="00E12EB2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7D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B90"/>
    <w:rsid w:val="00E20C3C"/>
    <w:rsid w:val="00E2122C"/>
    <w:rsid w:val="00E21305"/>
    <w:rsid w:val="00E214AF"/>
    <w:rsid w:val="00E21513"/>
    <w:rsid w:val="00E2183F"/>
    <w:rsid w:val="00E21E6B"/>
    <w:rsid w:val="00E22594"/>
    <w:rsid w:val="00E22923"/>
    <w:rsid w:val="00E22A11"/>
    <w:rsid w:val="00E2301D"/>
    <w:rsid w:val="00E23468"/>
    <w:rsid w:val="00E23589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6EBE"/>
    <w:rsid w:val="00E27096"/>
    <w:rsid w:val="00E27368"/>
    <w:rsid w:val="00E276EA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0AD"/>
    <w:rsid w:val="00E32433"/>
    <w:rsid w:val="00E32694"/>
    <w:rsid w:val="00E326C4"/>
    <w:rsid w:val="00E32993"/>
    <w:rsid w:val="00E32CF2"/>
    <w:rsid w:val="00E32DBF"/>
    <w:rsid w:val="00E32DC0"/>
    <w:rsid w:val="00E32ECE"/>
    <w:rsid w:val="00E33371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372"/>
    <w:rsid w:val="00E3658F"/>
    <w:rsid w:val="00E36D68"/>
    <w:rsid w:val="00E36F34"/>
    <w:rsid w:val="00E370D7"/>
    <w:rsid w:val="00E3741E"/>
    <w:rsid w:val="00E379BB"/>
    <w:rsid w:val="00E37CB4"/>
    <w:rsid w:val="00E40499"/>
    <w:rsid w:val="00E4066B"/>
    <w:rsid w:val="00E40694"/>
    <w:rsid w:val="00E408DE"/>
    <w:rsid w:val="00E40C86"/>
    <w:rsid w:val="00E40DDF"/>
    <w:rsid w:val="00E40FE7"/>
    <w:rsid w:val="00E41032"/>
    <w:rsid w:val="00E41105"/>
    <w:rsid w:val="00E41258"/>
    <w:rsid w:val="00E414C3"/>
    <w:rsid w:val="00E414F9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410"/>
    <w:rsid w:val="00E4476F"/>
    <w:rsid w:val="00E447F6"/>
    <w:rsid w:val="00E44825"/>
    <w:rsid w:val="00E44B42"/>
    <w:rsid w:val="00E45870"/>
    <w:rsid w:val="00E46076"/>
    <w:rsid w:val="00E461DC"/>
    <w:rsid w:val="00E46A43"/>
    <w:rsid w:val="00E46B14"/>
    <w:rsid w:val="00E46C6D"/>
    <w:rsid w:val="00E46D4E"/>
    <w:rsid w:val="00E46D53"/>
    <w:rsid w:val="00E46D89"/>
    <w:rsid w:val="00E47011"/>
    <w:rsid w:val="00E470D3"/>
    <w:rsid w:val="00E47161"/>
    <w:rsid w:val="00E4798B"/>
    <w:rsid w:val="00E47D31"/>
    <w:rsid w:val="00E47EE7"/>
    <w:rsid w:val="00E5063C"/>
    <w:rsid w:val="00E50965"/>
    <w:rsid w:val="00E50974"/>
    <w:rsid w:val="00E50990"/>
    <w:rsid w:val="00E51197"/>
    <w:rsid w:val="00E5158A"/>
    <w:rsid w:val="00E515FA"/>
    <w:rsid w:val="00E518E2"/>
    <w:rsid w:val="00E51AC1"/>
    <w:rsid w:val="00E5211C"/>
    <w:rsid w:val="00E52225"/>
    <w:rsid w:val="00E52315"/>
    <w:rsid w:val="00E5249D"/>
    <w:rsid w:val="00E5268A"/>
    <w:rsid w:val="00E52C2A"/>
    <w:rsid w:val="00E52FA2"/>
    <w:rsid w:val="00E53164"/>
    <w:rsid w:val="00E53570"/>
    <w:rsid w:val="00E5383A"/>
    <w:rsid w:val="00E54546"/>
    <w:rsid w:val="00E54563"/>
    <w:rsid w:val="00E54A63"/>
    <w:rsid w:val="00E54B76"/>
    <w:rsid w:val="00E54FBF"/>
    <w:rsid w:val="00E5513C"/>
    <w:rsid w:val="00E55CCB"/>
    <w:rsid w:val="00E55F86"/>
    <w:rsid w:val="00E56121"/>
    <w:rsid w:val="00E561CD"/>
    <w:rsid w:val="00E56244"/>
    <w:rsid w:val="00E56813"/>
    <w:rsid w:val="00E56925"/>
    <w:rsid w:val="00E56CAF"/>
    <w:rsid w:val="00E56F95"/>
    <w:rsid w:val="00E575A0"/>
    <w:rsid w:val="00E577F2"/>
    <w:rsid w:val="00E57E47"/>
    <w:rsid w:val="00E60104"/>
    <w:rsid w:val="00E60386"/>
    <w:rsid w:val="00E6043E"/>
    <w:rsid w:val="00E606AA"/>
    <w:rsid w:val="00E60838"/>
    <w:rsid w:val="00E60A4E"/>
    <w:rsid w:val="00E60D80"/>
    <w:rsid w:val="00E60F62"/>
    <w:rsid w:val="00E61038"/>
    <w:rsid w:val="00E61185"/>
    <w:rsid w:val="00E613A0"/>
    <w:rsid w:val="00E61628"/>
    <w:rsid w:val="00E616CE"/>
    <w:rsid w:val="00E6176E"/>
    <w:rsid w:val="00E61A38"/>
    <w:rsid w:val="00E6231E"/>
    <w:rsid w:val="00E624E4"/>
    <w:rsid w:val="00E6279B"/>
    <w:rsid w:val="00E62A30"/>
    <w:rsid w:val="00E62DD5"/>
    <w:rsid w:val="00E63180"/>
    <w:rsid w:val="00E636AB"/>
    <w:rsid w:val="00E63986"/>
    <w:rsid w:val="00E63FE0"/>
    <w:rsid w:val="00E641A8"/>
    <w:rsid w:val="00E642AE"/>
    <w:rsid w:val="00E642EC"/>
    <w:rsid w:val="00E6484A"/>
    <w:rsid w:val="00E64CCF"/>
    <w:rsid w:val="00E64E2A"/>
    <w:rsid w:val="00E64F63"/>
    <w:rsid w:val="00E651CC"/>
    <w:rsid w:val="00E652D8"/>
    <w:rsid w:val="00E65730"/>
    <w:rsid w:val="00E657B8"/>
    <w:rsid w:val="00E66479"/>
    <w:rsid w:val="00E66484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4DB"/>
    <w:rsid w:val="00E71815"/>
    <w:rsid w:val="00E718CA"/>
    <w:rsid w:val="00E71A4B"/>
    <w:rsid w:val="00E71D6E"/>
    <w:rsid w:val="00E71DEC"/>
    <w:rsid w:val="00E72380"/>
    <w:rsid w:val="00E72533"/>
    <w:rsid w:val="00E73456"/>
    <w:rsid w:val="00E73828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4C45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3DD"/>
    <w:rsid w:val="00E81517"/>
    <w:rsid w:val="00E817AE"/>
    <w:rsid w:val="00E81F96"/>
    <w:rsid w:val="00E82520"/>
    <w:rsid w:val="00E8260E"/>
    <w:rsid w:val="00E82A91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BF"/>
    <w:rsid w:val="00E855ED"/>
    <w:rsid w:val="00E85615"/>
    <w:rsid w:val="00E857F2"/>
    <w:rsid w:val="00E8599F"/>
    <w:rsid w:val="00E859B0"/>
    <w:rsid w:val="00E85AE4"/>
    <w:rsid w:val="00E85D54"/>
    <w:rsid w:val="00E863AD"/>
    <w:rsid w:val="00E8682E"/>
    <w:rsid w:val="00E869BA"/>
    <w:rsid w:val="00E86BA6"/>
    <w:rsid w:val="00E87048"/>
    <w:rsid w:val="00E870E4"/>
    <w:rsid w:val="00E87248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3FB"/>
    <w:rsid w:val="00E91413"/>
    <w:rsid w:val="00E916A4"/>
    <w:rsid w:val="00E91806"/>
    <w:rsid w:val="00E91C54"/>
    <w:rsid w:val="00E91CBB"/>
    <w:rsid w:val="00E9229D"/>
    <w:rsid w:val="00E923C2"/>
    <w:rsid w:val="00E92D16"/>
    <w:rsid w:val="00E931D3"/>
    <w:rsid w:val="00E93387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4CF5"/>
    <w:rsid w:val="00E950FC"/>
    <w:rsid w:val="00E959B9"/>
    <w:rsid w:val="00E96003"/>
    <w:rsid w:val="00E9617B"/>
    <w:rsid w:val="00E9624D"/>
    <w:rsid w:val="00E96DB8"/>
    <w:rsid w:val="00E96E65"/>
    <w:rsid w:val="00E96FCE"/>
    <w:rsid w:val="00E97326"/>
    <w:rsid w:val="00E97486"/>
    <w:rsid w:val="00E978ED"/>
    <w:rsid w:val="00E97B59"/>
    <w:rsid w:val="00E97E8B"/>
    <w:rsid w:val="00EA02E1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73D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49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43E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0F"/>
    <w:rsid w:val="00EB069D"/>
    <w:rsid w:val="00EB06BD"/>
    <w:rsid w:val="00EB091D"/>
    <w:rsid w:val="00EB0E17"/>
    <w:rsid w:val="00EB10DC"/>
    <w:rsid w:val="00EB114C"/>
    <w:rsid w:val="00EB177A"/>
    <w:rsid w:val="00EB1B48"/>
    <w:rsid w:val="00EB1DEB"/>
    <w:rsid w:val="00EB1E42"/>
    <w:rsid w:val="00EB1EDE"/>
    <w:rsid w:val="00EB1F34"/>
    <w:rsid w:val="00EB21A8"/>
    <w:rsid w:val="00EB22FA"/>
    <w:rsid w:val="00EB283C"/>
    <w:rsid w:val="00EB2DDE"/>
    <w:rsid w:val="00EB31E0"/>
    <w:rsid w:val="00EB3980"/>
    <w:rsid w:val="00EB3C65"/>
    <w:rsid w:val="00EB3EF8"/>
    <w:rsid w:val="00EB3F6C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3E"/>
    <w:rsid w:val="00EB6AEB"/>
    <w:rsid w:val="00EB78F6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BC6"/>
    <w:rsid w:val="00EC1C24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4BAE"/>
    <w:rsid w:val="00EC5138"/>
    <w:rsid w:val="00EC5DEE"/>
    <w:rsid w:val="00EC6094"/>
    <w:rsid w:val="00EC64E0"/>
    <w:rsid w:val="00EC663C"/>
    <w:rsid w:val="00EC66DE"/>
    <w:rsid w:val="00EC6B98"/>
    <w:rsid w:val="00EC728D"/>
    <w:rsid w:val="00EC7406"/>
    <w:rsid w:val="00EC750C"/>
    <w:rsid w:val="00EC75D8"/>
    <w:rsid w:val="00EC7711"/>
    <w:rsid w:val="00EC79CF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460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5EE"/>
    <w:rsid w:val="00EE1B00"/>
    <w:rsid w:val="00EE1F37"/>
    <w:rsid w:val="00EE1F88"/>
    <w:rsid w:val="00EE20D9"/>
    <w:rsid w:val="00EE2307"/>
    <w:rsid w:val="00EE28B0"/>
    <w:rsid w:val="00EE293B"/>
    <w:rsid w:val="00EE31D4"/>
    <w:rsid w:val="00EE34C2"/>
    <w:rsid w:val="00EE34DA"/>
    <w:rsid w:val="00EE368A"/>
    <w:rsid w:val="00EE4503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08E"/>
    <w:rsid w:val="00EE7263"/>
    <w:rsid w:val="00EE72D8"/>
    <w:rsid w:val="00EE7429"/>
    <w:rsid w:val="00EE7ACF"/>
    <w:rsid w:val="00EE7D2D"/>
    <w:rsid w:val="00EF02FB"/>
    <w:rsid w:val="00EF06B7"/>
    <w:rsid w:val="00EF071D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530"/>
    <w:rsid w:val="00EF3690"/>
    <w:rsid w:val="00EF4A5F"/>
    <w:rsid w:val="00EF4BD9"/>
    <w:rsid w:val="00EF4E0E"/>
    <w:rsid w:val="00EF4E2E"/>
    <w:rsid w:val="00EF4FEF"/>
    <w:rsid w:val="00EF5145"/>
    <w:rsid w:val="00EF53C5"/>
    <w:rsid w:val="00EF5837"/>
    <w:rsid w:val="00EF5937"/>
    <w:rsid w:val="00EF5CE1"/>
    <w:rsid w:val="00EF5F11"/>
    <w:rsid w:val="00EF6098"/>
    <w:rsid w:val="00EF60FC"/>
    <w:rsid w:val="00EF66CE"/>
    <w:rsid w:val="00EF6822"/>
    <w:rsid w:val="00EF6A43"/>
    <w:rsid w:val="00EF6BAB"/>
    <w:rsid w:val="00EF6C2C"/>
    <w:rsid w:val="00EF6F6D"/>
    <w:rsid w:val="00EF7054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04C"/>
    <w:rsid w:val="00F0211E"/>
    <w:rsid w:val="00F02B59"/>
    <w:rsid w:val="00F02E3A"/>
    <w:rsid w:val="00F02E9B"/>
    <w:rsid w:val="00F032E2"/>
    <w:rsid w:val="00F03533"/>
    <w:rsid w:val="00F03621"/>
    <w:rsid w:val="00F037DB"/>
    <w:rsid w:val="00F03B22"/>
    <w:rsid w:val="00F0430B"/>
    <w:rsid w:val="00F0433F"/>
    <w:rsid w:val="00F048C0"/>
    <w:rsid w:val="00F04935"/>
    <w:rsid w:val="00F05031"/>
    <w:rsid w:val="00F05CAA"/>
    <w:rsid w:val="00F05F6D"/>
    <w:rsid w:val="00F060F7"/>
    <w:rsid w:val="00F06248"/>
    <w:rsid w:val="00F064D0"/>
    <w:rsid w:val="00F06573"/>
    <w:rsid w:val="00F067C0"/>
    <w:rsid w:val="00F0692C"/>
    <w:rsid w:val="00F069EE"/>
    <w:rsid w:val="00F06ADF"/>
    <w:rsid w:val="00F06D9A"/>
    <w:rsid w:val="00F06E5D"/>
    <w:rsid w:val="00F0726B"/>
    <w:rsid w:val="00F07438"/>
    <w:rsid w:val="00F075CC"/>
    <w:rsid w:val="00F07751"/>
    <w:rsid w:val="00F1012A"/>
    <w:rsid w:val="00F1044A"/>
    <w:rsid w:val="00F10542"/>
    <w:rsid w:val="00F109CD"/>
    <w:rsid w:val="00F10A1B"/>
    <w:rsid w:val="00F10BD5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53A"/>
    <w:rsid w:val="00F13645"/>
    <w:rsid w:val="00F13D3E"/>
    <w:rsid w:val="00F13EBC"/>
    <w:rsid w:val="00F1410E"/>
    <w:rsid w:val="00F14139"/>
    <w:rsid w:val="00F14A3A"/>
    <w:rsid w:val="00F14A53"/>
    <w:rsid w:val="00F14D19"/>
    <w:rsid w:val="00F15183"/>
    <w:rsid w:val="00F15428"/>
    <w:rsid w:val="00F1546C"/>
    <w:rsid w:val="00F1547A"/>
    <w:rsid w:val="00F15784"/>
    <w:rsid w:val="00F15DC8"/>
    <w:rsid w:val="00F16025"/>
    <w:rsid w:val="00F16C81"/>
    <w:rsid w:val="00F16D25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12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8A"/>
    <w:rsid w:val="00F27AC6"/>
    <w:rsid w:val="00F27B3E"/>
    <w:rsid w:val="00F27DB7"/>
    <w:rsid w:val="00F27E4E"/>
    <w:rsid w:val="00F27E6E"/>
    <w:rsid w:val="00F27FA4"/>
    <w:rsid w:val="00F302DF"/>
    <w:rsid w:val="00F308FB"/>
    <w:rsid w:val="00F3097F"/>
    <w:rsid w:val="00F30A24"/>
    <w:rsid w:val="00F30A5E"/>
    <w:rsid w:val="00F30D01"/>
    <w:rsid w:val="00F30D66"/>
    <w:rsid w:val="00F30D9A"/>
    <w:rsid w:val="00F30DE1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63C"/>
    <w:rsid w:val="00F338CF"/>
    <w:rsid w:val="00F33B29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7A"/>
    <w:rsid w:val="00F364CD"/>
    <w:rsid w:val="00F365B6"/>
    <w:rsid w:val="00F365DE"/>
    <w:rsid w:val="00F36C0D"/>
    <w:rsid w:val="00F36E08"/>
    <w:rsid w:val="00F36F90"/>
    <w:rsid w:val="00F37590"/>
    <w:rsid w:val="00F3760B"/>
    <w:rsid w:val="00F3780B"/>
    <w:rsid w:val="00F37894"/>
    <w:rsid w:val="00F3797D"/>
    <w:rsid w:val="00F37A4C"/>
    <w:rsid w:val="00F37B22"/>
    <w:rsid w:val="00F37E23"/>
    <w:rsid w:val="00F37E66"/>
    <w:rsid w:val="00F4001A"/>
    <w:rsid w:val="00F40579"/>
    <w:rsid w:val="00F407F8"/>
    <w:rsid w:val="00F40A3D"/>
    <w:rsid w:val="00F41077"/>
    <w:rsid w:val="00F41130"/>
    <w:rsid w:val="00F412D5"/>
    <w:rsid w:val="00F41303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11"/>
    <w:rsid w:val="00F44199"/>
    <w:rsid w:val="00F4419B"/>
    <w:rsid w:val="00F44308"/>
    <w:rsid w:val="00F4432F"/>
    <w:rsid w:val="00F4438D"/>
    <w:rsid w:val="00F44790"/>
    <w:rsid w:val="00F44830"/>
    <w:rsid w:val="00F45341"/>
    <w:rsid w:val="00F4571C"/>
    <w:rsid w:val="00F457D7"/>
    <w:rsid w:val="00F45C32"/>
    <w:rsid w:val="00F46102"/>
    <w:rsid w:val="00F46268"/>
    <w:rsid w:val="00F46364"/>
    <w:rsid w:val="00F465E5"/>
    <w:rsid w:val="00F46959"/>
    <w:rsid w:val="00F46B07"/>
    <w:rsid w:val="00F46C25"/>
    <w:rsid w:val="00F46D0E"/>
    <w:rsid w:val="00F46F8B"/>
    <w:rsid w:val="00F47061"/>
    <w:rsid w:val="00F471C4"/>
    <w:rsid w:val="00F5045E"/>
    <w:rsid w:val="00F504ED"/>
    <w:rsid w:val="00F505E6"/>
    <w:rsid w:val="00F506B4"/>
    <w:rsid w:val="00F5080D"/>
    <w:rsid w:val="00F5081A"/>
    <w:rsid w:val="00F50923"/>
    <w:rsid w:val="00F51002"/>
    <w:rsid w:val="00F51463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5FC4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AD6"/>
    <w:rsid w:val="00F57B31"/>
    <w:rsid w:val="00F57B60"/>
    <w:rsid w:val="00F57B9E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247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491"/>
    <w:rsid w:val="00F66DD0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D52"/>
    <w:rsid w:val="00F71FD1"/>
    <w:rsid w:val="00F72467"/>
    <w:rsid w:val="00F72501"/>
    <w:rsid w:val="00F72554"/>
    <w:rsid w:val="00F72608"/>
    <w:rsid w:val="00F7270C"/>
    <w:rsid w:val="00F72995"/>
    <w:rsid w:val="00F72AFD"/>
    <w:rsid w:val="00F72D25"/>
    <w:rsid w:val="00F733DD"/>
    <w:rsid w:val="00F73D06"/>
    <w:rsid w:val="00F7453B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60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85A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001"/>
    <w:rsid w:val="00F8500D"/>
    <w:rsid w:val="00F85347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5CB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97BC7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57F4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8E8"/>
    <w:rsid w:val="00FB0BCE"/>
    <w:rsid w:val="00FB161B"/>
    <w:rsid w:val="00FB18A8"/>
    <w:rsid w:val="00FB1B3B"/>
    <w:rsid w:val="00FB1B73"/>
    <w:rsid w:val="00FB1F32"/>
    <w:rsid w:val="00FB20B0"/>
    <w:rsid w:val="00FB2323"/>
    <w:rsid w:val="00FB2678"/>
    <w:rsid w:val="00FB2CDD"/>
    <w:rsid w:val="00FB31F1"/>
    <w:rsid w:val="00FB3226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70A"/>
    <w:rsid w:val="00FB694B"/>
    <w:rsid w:val="00FB6BCF"/>
    <w:rsid w:val="00FB6E25"/>
    <w:rsid w:val="00FB72BA"/>
    <w:rsid w:val="00FB7BF5"/>
    <w:rsid w:val="00FB7FC8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13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EF2"/>
    <w:rsid w:val="00FC5F7C"/>
    <w:rsid w:val="00FC607F"/>
    <w:rsid w:val="00FC609C"/>
    <w:rsid w:val="00FC6134"/>
    <w:rsid w:val="00FC6594"/>
    <w:rsid w:val="00FC66B9"/>
    <w:rsid w:val="00FC675B"/>
    <w:rsid w:val="00FC6B3E"/>
    <w:rsid w:val="00FC6DA4"/>
    <w:rsid w:val="00FC6EDC"/>
    <w:rsid w:val="00FC7068"/>
    <w:rsid w:val="00FC7530"/>
    <w:rsid w:val="00FC7BF3"/>
    <w:rsid w:val="00FC7C29"/>
    <w:rsid w:val="00FC7D16"/>
    <w:rsid w:val="00FC7E61"/>
    <w:rsid w:val="00FC7ED0"/>
    <w:rsid w:val="00FC7F8E"/>
    <w:rsid w:val="00FD0271"/>
    <w:rsid w:val="00FD077F"/>
    <w:rsid w:val="00FD0904"/>
    <w:rsid w:val="00FD0E65"/>
    <w:rsid w:val="00FD0F3E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27"/>
    <w:rsid w:val="00FD3460"/>
    <w:rsid w:val="00FD37FE"/>
    <w:rsid w:val="00FD4094"/>
    <w:rsid w:val="00FD445B"/>
    <w:rsid w:val="00FD44D4"/>
    <w:rsid w:val="00FD45D3"/>
    <w:rsid w:val="00FD49D5"/>
    <w:rsid w:val="00FD4F63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0A4"/>
    <w:rsid w:val="00FD7478"/>
    <w:rsid w:val="00FD7B33"/>
    <w:rsid w:val="00FD7C81"/>
    <w:rsid w:val="00FD7CDA"/>
    <w:rsid w:val="00FE016F"/>
    <w:rsid w:val="00FE021E"/>
    <w:rsid w:val="00FE031B"/>
    <w:rsid w:val="00FE0912"/>
    <w:rsid w:val="00FE0950"/>
    <w:rsid w:val="00FE0A95"/>
    <w:rsid w:val="00FE0C6C"/>
    <w:rsid w:val="00FE0F61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450"/>
    <w:rsid w:val="00FE3717"/>
    <w:rsid w:val="00FE3771"/>
    <w:rsid w:val="00FE3B59"/>
    <w:rsid w:val="00FE3F93"/>
    <w:rsid w:val="00FE40F1"/>
    <w:rsid w:val="00FE4156"/>
    <w:rsid w:val="00FE4A61"/>
    <w:rsid w:val="00FE4B80"/>
    <w:rsid w:val="00FE4C63"/>
    <w:rsid w:val="00FE4DBA"/>
    <w:rsid w:val="00FE4DF0"/>
    <w:rsid w:val="00FE4FCF"/>
    <w:rsid w:val="00FE5783"/>
    <w:rsid w:val="00FE5789"/>
    <w:rsid w:val="00FE5797"/>
    <w:rsid w:val="00FE5956"/>
    <w:rsid w:val="00FE5B86"/>
    <w:rsid w:val="00FE5D8A"/>
    <w:rsid w:val="00FE60D5"/>
    <w:rsid w:val="00FE6500"/>
    <w:rsid w:val="00FE6839"/>
    <w:rsid w:val="00FE6DF8"/>
    <w:rsid w:val="00FE6F12"/>
    <w:rsid w:val="00FE6F9B"/>
    <w:rsid w:val="00FE746E"/>
    <w:rsid w:val="00FE7483"/>
    <w:rsid w:val="00FE749C"/>
    <w:rsid w:val="00FE788E"/>
    <w:rsid w:val="00FE78B5"/>
    <w:rsid w:val="00FE79FB"/>
    <w:rsid w:val="00FE79FD"/>
    <w:rsid w:val="00FE7A00"/>
    <w:rsid w:val="00FE7CA5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0EE"/>
    <w:rsid w:val="00FF4F91"/>
    <w:rsid w:val="00FF50B3"/>
    <w:rsid w:val="00FF5355"/>
    <w:rsid w:val="00FF58DA"/>
    <w:rsid w:val="00FF5B8F"/>
    <w:rsid w:val="00FF5F32"/>
    <w:rsid w:val="00FF5F92"/>
    <w:rsid w:val="00FF616F"/>
    <w:rsid w:val="00FF68E3"/>
    <w:rsid w:val="00FF69CE"/>
    <w:rsid w:val="00FF6AB1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A6146E"/>
  <w15:docId w15:val="{908C946E-4204-4CC4-B226-B3F18411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uiPriority w:val="99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  <w:style w:type="paragraph" w:customStyle="1" w:styleId="ConsPlusTitlePage">
    <w:name w:val="ConsPlusTitlePage"/>
    <w:rsid w:val="001716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6C4B26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tex1st">
    <w:name w:val="tex1st"/>
    <w:basedOn w:val="a"/>
    <w:rsid w:val="002C232A"/>
    <w:pPr>
      <w:spacing w:before="100" w:beforeAutospacing="1" w:after="100" w:afterAutospacing="1"/>
    </w:pPr>
  </w:style>
  <w:style w:type="character" w:customStyle="1" w:styleId="blk">
    <w:name w:val="blk"/>
    <w:rsid w:val="005E75EA"/>
  </w:style>
  <w:style w:type="paragraph" w:customStyle="1" w:styleId="s1">
    <w:name w:val="s_1"/>
    <w:basedOn w:val="a"/>
    <w:rsid w:val="00A8540E"/>
    <w:pPr>
      <w:spacing w:before="100" w:beforeAutospacing="1" w:after="100" w:afterAutospacing="1"/>
    </w:pPr>
  </w:style>
  <w:style w:type="character" w:customStyle="1" w:styleId="35">
    <w:name w:val="Основной текст (3)_"/>
    <w:basedOn w:val="a0"/>
    <w:link w:val="36"/>
    <w:locked/>
    <w:rsid w:val="00B55861"/>
    <w:rPr>
      <w:rFonts w:ascii="Times New Roman" w:eastAsia="Times New Roman" w:hAnsi="Times New Roman" w:cs="Times New Roman"/>
      <w:b/>
      <w:bCs/>
      <w:i/>
      <w:iCs/>
      <w:spacing w:val="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B55861"/>
    <w:pPr>
      <w:widowControl w:val="0"/>
      <w:shd w:val="clear" w:color="auto" w:fill="FFFFFF"/>
      <w:spacing w:after="600" w:line="320" w:lineRule="exact"/>
      <w:ind w:firstLine="200"/>
    </w:pPr>
    <w:rPr>
      <w:b/>
      <w:bCs/>
      <w:i/>
      <w:iCs/>
      <w:spacing w:val="7"/>
      <w:sz w:val="22"/>
      <w:szCs w:val="22"/>
      <w:lang w:eastAsia="en-US"/>
    </w:rPr>
  </w:style>
  <w:style w:type="paragraph" w:customStyle="1" w:styleId="211">
    <w:name w:val="Основной текст (2)1"/>
    <w:basedOn w:val="a"/>
    <w:uiPriority w:val="99"/>
    <w:rsid w:val="00794C14"/>
    <w:pPr>
      <w:widowControl w:val="0"/>
      <w:shd w:val="clear" w:color="auto" w:fill="FFFFFF"/>
      <w:spacing w:before="480" w:after="300" w:line="240" w:lineRule="atLeas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2134A-BE8C-4B31-B679-1716A709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Подгорных Юлия Андреевна</cp:lastModifiedBy>
  <cp:revision>2150</cp:revision>
  <cp:lastPrinted>2025-04-24T05:10:00Z</cp:lastPrinted>
  <dcterms:created xsi:type="dcterms:W3CDTF">2021-03-02T04:05:00Z</dcterms:created>
  <dcterms:modified xsi:type="dcterms:W3CDTF">2025-05-07T10:40:00Z</dcterms:modified>
</cp:coreProperties>
</file>