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804565" w:rsidRDefault="00ED0E7E" w:rsidP="00ED0E7E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ED0E7E" w:rsidP="00ED0E7E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Березовского муниципального округа</w:t>
      </w:r>
    </w:p>
    <w:p w:rsidR="007E1549" w:rsidRPr="00585B15" w:rsidRDefault="007E1549" w:rsidP="007009EB">
      <w:pPr>
        <w:shd w:val="clear" w:color="auto" w:fill="FFFFFF" w:themeFill="background1"/>
        <w:rPr>
          <w:color w:val="000000" w:themeColor="text1"/>
        </w:rPr>
      </w:pPr>
      <w:bookmarkStart w:id="0" w:name="_GoBack"/>
      <w:bookmarkEnd w:id="0"/>
    </w:p>
    <w:p w:rsidR="00BE7B49" w:rsidRPr="00585B15" w:rsidRDefault="00BE7B49" w:rsidP="007009EB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383A33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B11654" w:rsidRPr="00B11654" w:rsidRDefault="00B11654" w:rsidP="007009EB">
      <w:pPr>
        <w:shd w:val="clear" w:color="auto" w:fill="FFFFFF" w:themeFill="background1"/>
        <w:rPr>
          <w:color w:val="000000" w:themeColor="text1"/>
          <w:sz w:val="8"/>
          <w:szCs w:val="8"/>
        </w:rPr>
      </w:pPr>
    </w:p>
    <w:p w:rsidR="003A0395" w:rsidRPr="00804565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804565">
        <w:rPr>
          <w:color w:val="000000" w:themeColor="text1"/>
          <w:sz w:val="28"/>
          <w:szCs w:val="28"/>
        </w:rPr>
        <w:t xml:space="preserve">  </w:t>
      </w:r>
      <w:r w:rsidR="00664586">
        <w:rPr>
          <w:color w:val="000000" w:themeColor="text1"/>
          <w:sz w:val="28"/>
          <w:szCs w:val="28"/>
        </w:rPr>
        <w:t>24</w:t>
      </w:r>
      <w:r w:rsidR="00525739">
        <w:rPr>
          <w:color w:val="000000" w:themeColor="text1"/>
          <w:sz w:val="28"/>
          <w:szCs w:val="28"/>
        </w:rPr>
        <w:t>.04.</w:t>
      </w:r>
      <w:r w:rsidR="00D76D27" w:rsidRPr="00804565">
        <w:rPr>
          <w:color w:val="000000" w:themeColor="text1"/>
          <w:sz w:val="28"/>
          <w:szCs w:val="28"/>
        </w:rPr>
        <w:t>2025</w:t>
      </w:r>
      <w:r w:rsidR="00241125" w:rsidRPr="00804565">
        <w:rPr>
          <w:color w:val="000000" w:themeColor="text1"/>
          <w:sz w:val="28"/>
          <w:szCs w:val="28"/>
        </w:rPr>
        <w:t xml:space="preserve"> </w:t>
      </w:r>
      <w:r w:rsidR="007E1549" w:rsidRPr="00804565">
        <w:rPr>
          <w:color w:val="000000" w:themeColor="text1"/>
          <w:sz w:val="28"/>
          <w:szCs w:val="28"/>
        </w:rPr>
        <w:t xml:space="preserve">                            </w:t>
      </w:r>
      <w:r w:rsidR="009D0CF0" w:rsidRPr="00804565">
        <w:rPr>
          <w:color w:val="000000" w:themeColor="text1"/>
          <w:sz w:val="28"/>
          <w:szCs w:val="28"/>
        </w:rPr>
        <w:t xml:space="preserve">       </w:t>
      </w:r>
      <w:r w:rsidR="007E1549" w:rsidRPr="00804565">
        <w:rPr>
          <w:color w:val="000000" w:themeColor="text1"/>
          <w:sz w:val="28"/>
          <w:szCs w:val="28"/>
        </w:rPr>
        <w:t xml:space="preserve">  </w:t>
      </w:r>
      <w:r w:rsidR="009D0CF0" w:rsidRPr="00804565">
        <w:rPr>
          <w:color w:val="000000" w:themeColor="text1"/>
          <w:sz w:val="28"/>
          <w:szCs w:val="28"/>
        </w:rPr>
        <w:t xml:space="preserve">      </w:t>
      </w:r>
      <w:r w:rsidR="007E1549" w:rsidRPr="00804565">
        <w:rPr>
          <w:color w:val="000000" w:themeColor="text1"/>
          <w:sz w:val="28"/>
          <w:szCs w:val="28"/>
        </w:rPr>
        <w:t xml:space="preserve">                      </w:t>
      </w:r>
      <w:r w:rsidR="00235E62" w:rsidRPr="00804565">
        <w:rPr>
          <w:color w:val="000000" w:themeColor="text1"/>
          <w:sz w:val="28"/>
          <w:szCs w:val="28"/>
        </w:rPr>
        <w:t xml:space="preserve">  </w:t>
      </w:r>
      <w:r w:rsidR="001A3137" w:rsidRPr="00804565">
        <w:rPr>
          <w:color w:val="000000" w:themeColor="text1"/>
          <w:sz w:val="28"/>
          <w:szCs w:val="28"/>
        </w:rPr>
        <w:t xml:space="preserve">             </w:t>
      </w:r>
      <w:r w:rsidR="007553C2" w:rsidRPr="00804565">
        <w:rPr>
          <w:color w:val="000000" w:themeColor="text1"/>
          <w:sz w:val="28"/>
          <w:szCs w:val="28"/>
        </w:rPr>
        <w:t xml:space="preserve">    </w:t>
      </w:r>
      <w:r w:rsidR="001A3137" w:rsidRPr="00804565">
        <w:rPr>
          <w:color w:val="000000" w:themeColor="text1"/>
          <w:sz w:val="28"/>
          <w:szCs w:val="28"/>
        </w:rPr>
        <w:t xml:space="preserve">   </w:t>
      </w:r>
      <w:r w:rsidR="00052BAD" w:rsidRPr="00804565">
        <w:rPr>
          <w:color w:val="000000" w:themeColor="text1"/>
          <w:sz w:val="28"/>
          <w:szCs w:val="28"/>
        </w:rPr>
        <w:t xml:space="preserve"> </w:t>
      </w:r>
      <w:r w:rsidR="0059349D" w:rsidRPr="00804565">
        <w:rPr>
          <w:color w:val="000000" w:themeColor="text1"/>
          <w:sz w:val="28"/>
          <w:szCs w:val="28"/>
        </w:rPr>
        <w:t xml:space="preserve"> </w:t>
      </w:r>
      <w:r w:rsidR="002E2A92" w:rsidRPr="00804565">
        <w:rPr>
          <w:color w:val="000000" w:themeColor="text1"/>
          <w:sz w:val="28"/>
          <w:szCs w:val="28"/>
        </w:rPr>
        <w:t xml:space="preserve"> </w:t>
      </w:r>
      <w:r w:rsidR="0015203E" w:rsidRPr="00804565">
        <w:rPr>
          <w:color w:val="000000" w:themeColor="text1"/>
          <w:sz w:val="28"/>
          <w:szCs w:val="28"/>
        </w:rPr>
        <w:t xml:space="preserve"> </w:t>
      </w:r>
      <w:r w:rsidR="00664586">
        <w:rPr>
          <w:color w:val="000000" w:themeColor="text1"/>
          <w:sz w:val="28"/>
          <w:szCs w:val="28"/>
        </w:rPr>
        <w:t>508</w:t>
      </w:r>
    </w:p>
    <w:p w:rsidR="00DC6121" w:rsidRPr="00804565" w:rsidRDefault="00DC6121" w:rsidP="00932B09">
      <w:pPr>
        <w:shd w:val="clear" w:color="auto" w:fill="FFFFFF" w:themeFill="background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076B65" w:rsidRPr="00027D89" w:rsidRDefault="00076B65" w:rsidP="00B96D39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027D89" w:rsidRDefault="006643B2" w:rsidP="00DF123D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664586" w:rsidRDefault="00664586" w:rsidP="006645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</w:t>
      </w:r>
      <w:r w:rsidRPr="00664586">
        <w:rPr>
          <w:b/>
          <w:i/>
          <w:sz w:val="28"/>
          <w:szCs w:val="28"/>
        </w:rPr>
        <w:t xml:space="preserve">дминистративного регламента </w:t>
      </w:r>
    </w:p>
    <w:p w:rsidR="00664586" w:rsidRDefault="00664586" w:rsidP="00664586">
      <w:pPr>
        <w:jc w:val="center"/>
        <w:rPr>
          <w:b/>
          <w:i/>
          <w:sz w:val="28"/>
          <w:szCs w:val="28"/>
        </w:rPr>
      </w:pPr>
      <w:r w:rsidRPr="00664586">
        <w:rPr>
          <w:b/>
          <w:i/>
          <w:sz w:val="28"/>
          <w:szCs w:val="28"/>
        </w:rPr>
        <w:t xml:space="preserve">предоставления муниципальной услуги </w:t>
      </w:r>
      <w:r w:rsidRPr="00664586">
        <w:rPr>
          <w:b/>
          <w:bCs/>
          <w:i/>
          <w:color w:val="000000"/>
          <w:sz w:val="28"/>
          <w:szCs w:val="28"/>
        </w:rPr>
        <w:t>«</w:t>
      </w:r>
      <w:r w:rsidRPr="00664586">
        <w:rPr>
          <w:b/>
          <w:i/>
          <w:sz w:val="28"/>
          <w:szCs w:val="28"/>
        </w:rPr>
        <w:t xml:space="preserve">Предоставление информации об </w:t>
      </w:r>
      <w:r>
        <w:rPr>
          <w:b/>
          <w:i/>
          <w:sz w:val="28"/>
          <w:szCs w:val="28"/>
        </w:rPr>
        <w:t>объектах учета, содержащейся в р</w:t>
      </w:r>
      <w:r w:rsidRPr="00664586">
        <w:rPr>
          <w:b/>
          <w:i/>
          <w:sz w:val="28"/>
          <w:szCs w:val="28"/>
        </w:rPr>
        <w:t xml:space="preserve">еестре муниципального имущества </w:t>
      </w:r>
    </w:p>
    <w:p w:rsidR="00664586" w:rsidRPr="00664586" w:rsidRDefault="00664586" w:rsidP="00664586">
      <w:pPr>
        <w:jc w:val="center"/>
        <w:rPr>
          <w:b/>
          <w:i/>
          <w:sz w:val="28"/>
          <w:szCs w:val="28"/>
        </w:rPr>
      </w:pPr>
      <w:r w:rsidRPr="00664586">
        <w:rPr>
          <w:b/>
          <w:i/>
          <w:sz w:val="28"/>
          <w:szCs w:val="28"/>
        </w:rPr>
        <w:t>Березовского муниципального округа»</w:t>
      </w:r>
    </w:p>
    <w:p w:rsidR="00664586" w:rsidRPr="00664586" w:rsidRDefault="00664586" w:rsidP="00664586">
      <w:pPr>
        <w:jc w:val="center"/>
        <w:rPr>
          <w:b/>
          <w:i/>
          <w:szCs w:val="20"/>
        </w:rPr>
      </w:pPr>
    </w:p>
    <w:p w:rsidR="00664586" w:rsidRDefault="00664586" w:rsidP="00664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 июля 2010 г. №210 «Об организации предоставления государственных и муниципальных услуг», руководствуясь Уставом Березовского муниципального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администрация Березовского муниципального округа</w:t>
      </w:r>
    </w:p>
    <w:p w:rsidR="00664586" w:rsidRDefault="00664586" w:rsidP="006645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4586" w:rsidRDefault="00664586" w:rsidP="00664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 Березовского муниципального округа» (прилагается).</w:t>
      </w:r>
    </w:p>
    <w:p w:rsidR="00664586" w:rsidRDefault="00664586" w:rsidP="00664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администрации Березовского городского округа от 23.05.2019 №412-1 «Об утверждении Административного регламента предоставления муниципальной услуги «Предоставление выписки из реестра муниципального имущества Березовского муниципального округа».</w:t>
      </w:r>
    </w:p>
    <w:p w:rsidR="00664586" w:rsidRDefault="00664586" w:rsidP="00664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Березовского муниципального округа Коргуля А.Г. </w:t>
      </w:r>
    </w:p>
    <w:p w:rsidR="00664586" w:rsidRDefault="00664586" w:rsidP="00664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муниципального округа в сети Интернет (березовский.рф).</w:t>
      </w:r>
    </w:p>
    <w:p w:rsidR="00064B0B" w:rsidRPr="00B11654" w:rsidRDefault="00064B0B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7349BC" w:rsidRPr="007349BC" w:rsidRDefault="007349BC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8F76C6" w:rsidRPr="007349BC" w:rsidRDefault="008F76C6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AF69D2" w:rsidRDefault="00664586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</w:t>
      </w:r>
      <w:r w:rsidR="007349BC">
        <w:rPr>
          <w:color w:val="000000" w:themeColor="text1"/>
          <w:sz w:val="28"/>
          <w:szCs w:val="28"/>
        </w:rPr>
        <w:t xml:space="preserve"> Березовского муниципального округа,</w:t>
      </w:r>
    </w:p>
    <w:p w:rsidR="007349BC" w:rsidRPr="007349BC" w:rsidRDefault="00664586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7349BC">
        <w:rPr>
          <w:color w:val="000000" w:themeColor="text1"/>
          <w:sz w:val="28"/>
          <w:szCs w:val="28"/>
        </w:rPr>
        <w:t xml:space="preserve"> администрации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7349BC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А.В. Еловиков</w:t>
      </w:r>
    </w:p>
    <w:sectPr w:rsidR="007349BC" w:rsidRPr="007349BC" w:rsidSect="00B96D39">
      <w:headerReference w:type="default" r:id="rId8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46" w:rsidRDefault="00217846" w:rsidP="00102EBC">
      <w:r>
        <w:separator/>
      </w:r>
    </w:p>
  </w:endnote>
  <w:endnote w:type="continuationSeparator" w:id="0">
    <w:p w:rsidR="00217846" w:rsidRDefault="00217846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46" w:rsidRDefault="00217846" w:rsidP="00102EBC">
      <w:r>
        <w:separator/>
      </w:r>
    </w:p>
  </w:footnote>
  <w:footnote w:type="continuationSeparator" w:id="0">
    <w:p w:rsidR="00217846" w:rsidRDefault="00217846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5008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1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2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3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76EE4B86"/>
    <w:multiLevelType w:val="hybridMultilevel"/>
    <w:tmpl w:val="8378FCBE"/>
    <w:lvl w:ilvl="0" w:tplc="668E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12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23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4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25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6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7">
    <w:abstractNumId w:val="9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0B4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3BB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89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307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9D6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0CB5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5B0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30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B0B"/>
    <w:rsid w:val="00064CAC"/>
    <w:rsid w:val="00064D33"/>
    <w:rsid w:val="00065230"/>
    <w:rsid w:val="00065256"/>
    <w:rsid w:val="000652E3"/>
    <w:rsid w:val="00065428"/>
    <w:rsid w:val="00065707"/>
    <w:rsid w:val="00065734"/>
    <w:rsid w:val="000660BE"/>
    <w:rsid w:val="00066140"/>
    <w:rsid w:val="000661EC"/>
    <w:rsid w:val="0006621B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4FFB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18C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4A8C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33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1E"/>
    <w:rsid w:val="000B492F"/>
    <w:rsid w:val="000B49DD"/>
    <w:rsid w:val="000B512D"/>
    <w:rsid w:val="000B56A7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1F9F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D3E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BC9"/>
    <w:rsid w:val="000F0C81"/>
    <w:rsid w:val="000F0CB0"/>
    <w:rsid w:val="000F0D56"/>
    <w:rsid w:val="000F16DC"/>
    <w:rsid w:val="000F19D9"/>
    <w:rsid w:val="000F1C3E"/>
    <w:rsid w:val="000F2292"/>
    <w:rsid w:val="000F249F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266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654"/>
    <w:rsid w:val="0010570D"/>
    <w:rsid w:val="001057C7"/>
    <w:rsid w:val="00105806"/>
    <w:rsid w:val="00105811"/>
    <w:rsid w:val="00105D4B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150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466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EB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522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05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4B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08"/>
    <w:rsid w:val="0018169D"/>
    <w:rsid w:val="001818AD"/>
    <w:rsid w:val="00181BA8"/>
    <w:rsid w:val="00181C1D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A68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CD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6E58"/>
    <w:rsid w:val="00197489"/>
    <w:rsid w:val="00197935"/>
    <w:rsid w:val="00197C36"/>
    <w:rsid w:val="00197CD4"/>
    <w:rsid w:val="001A04B8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87E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44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C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B64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BBA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653"/>
    <w:rsid w:val="001E37F7"/>
    <w:rsid w:val="001E3A10"/>
    <w:rsid w:val="001E3EFB"/>
    <w:rsid w:val="001E4132"/>
    <w:rsid w:val="001E42A4"/>
    <w:rsid w:val="001E4564"/>
    <w:rsid w:val="001E473C"/>
    <w:rsid w:val="001E4C29"/>
    <w:rsid w:val="001E4EDE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13"/>
    <w:rsid w:val="00215E56"/>
    <w:rsid w:val="00215F62"/>
    <w:rsid w:val="00216024"/>
    <w:rsid w:val="00216085"/>
    <w:rsid w:val="0021628D"/>
    <w:rsid w:val="00216341"/>
    <w:rsid w:val="00217781"/>
    <w:rsid w:val="00217846"/>
    <w:rsid w:val="00217AAE"/>
    <w:rsid w:val="00220135"/>
    <w:rsid w:val="00220279"/>
    <w:rsid w:val="002215F4"/>
    <w:rsid w:val="002219B6"/>
    <w:rsid w:val="00221A05"/>
    <w:rsid w:val="00221CC1"/>
    <w:rsid w:val="00221CFF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AE8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81"/>
    <w:rsid w:val="002303D3"/>
    <w:rsid w:val="00230972"/>
    <w:rsid w:val="00230DB6"/>
    <w:rsid w:val="00230FC9"/>
    <w:rsid w:val="002310EF"/>
    <w:rsid w:val="002315A9"/>
    <w:rsid w:val="00231694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DF5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3C17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8B8"/>
    <w:rsid w:val="00294A1F"/>
    <w:rsid w:val="00294EB6"/>
    <w:rsid w:val="0029524A"/>
    <w:rsid w:val="002953EC"/>
    <w:rsid w:val="002954C1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0DDB"/>
    <w:rsid w:val="002A1241"/>
    <w:rsid w:val="002A1323"/>
    <w:rsid w:val="002A280C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7A8"/>
    <w:rsid w:val="002B6989"/>
    <w:rsid w:val="002B6D67"/>
    <w:rsid w:val="002B6FF0"/>
    <w:rsid w:val="002B70EB"/>
    <w:rsid w:val="002B740C"/>
    <w:rsid w:val="002B7440"/>
    <w:rsid w:val="002B7676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082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764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2AD"/>
    <w:rsid w:val="002D2495"/>
    <w:rsid w:val="002D2679"/>
    <w:rsid w:val="002D2827"/>
    <w:rsid w:val="002D34A6"/>
    <w:rsid w:val="002D358E"/>
    <w:rsid w:val="002D3599"/>
    <w:rsid w:val="002D3BC9"/>
    <w:rsid w:val="002D3E56"/>
    <w:rsid w:val="002D3F9C"/>
    <w:rsid w:val="002D4A52"/>
    <w:rsid w:val="002D4F75"/>
    <w:rsid w:val="002D5182"/>
    <w:rsid w:val="002D542E"/>
    <w:rsid w:val="002D5483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65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AB0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5C52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283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A6E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3EE6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5D1"/>
    <w:rsid w:val="0033263E"/>
    <w:rsid w:val="00332916"/>
    <w:rsid w:val="00332AC8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17E"/>
    <w:rsid w:val="00334203"/>
    <w:rsid w:val="003346BA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61A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3B80"/>
    <w:rsid w:val="00344223"/>
    <w:rsid w:val="003445FE"/>
    <w:rsid w:val="003448BD"/>
    <w:rsid w:val="0034524B"/>
    <w:rsid w:val="003455A9"/>
    <w:rsid w:val="003456B1"/>
    <w:rsid w:val="0034582F"/>
    <w:rsid w:val="00345D6F"/>
    <w:rsid w:val="00346094"/>
    <w:rsid w:val="00346178"/>
    <w:rsid w:val="00346261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4A7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DD"/>
    <w:rsid w:val="00371BF1"/>
    <w:rsid w:val="00371D17"/>
    <w:rsid w:val="00371E17"/>
    <w:rsid w:val="00371FB6"/>
    <w:rsid w:val="00372745"/>
    <w:rsid w:val="00372AC0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812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3EB7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120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95"/>
    <w:rsid w:val="003A06E8"/>
    <w:rsid w:val="003A0EFF"/>
    <w:rsid w:val="003A11DF"/>
    <w:rsid w:val="003A1B2A"/>
    <w:rsid w:val="003A1B4A"/>
    <w:rsid w:val="003A2683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62"/>
    <w:rsid w:val="003A43C7"/>
    <w:rsid w:val="003A459B"/>
    <w:rsid w:val="003A4B5E"/>
    <w:rsid w:val="003A4CAF"/>
    <w:rsid w:val="003A4E07"/>
    <w:rsid w:val="003A4F09"/>
    <w:rsid w:val="003A527E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49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2C7A"/>
    <w:rsid w:val="003C3483"/>
    <w:rsid w:val="003C4099"/>
    <w:rsid w:val="003C434D"/>
    <w:rsid w:val="003C4400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68C0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6B98"/>
    <w:rsid w:val="003D71DE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88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6FAC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122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2BB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7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831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5A6A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649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54E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4E71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10"/>
    <w:rsid w:val="004875C5"/>
    <w:rsid w:val="004879E7"/>
    <w:rsid w:val="00487D2C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26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4E4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6A7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2EBC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E76"/>
    <w:rsid w:val="00505F05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5E9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739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7D9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39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BA6"/>
    <w:rsid w:val="00570EDA"/>
    <w:rsid w:val="0057121A"/>
    <w:rsid w:val="005715B9"/>
    <w:rsid w:val="00571630"/>
    <w:rsid w:val="00571714"/>
    <w:rsid w:val="00571964"/>
    <w:rsid w:val="00571A31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5B15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6D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5D8"/>
    <w:rsid w:val="005A76CA"/>
    <w:rsid w:val="005A770E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7CF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CFE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67A"/>
    <w:rsid w:val="005E37BF"/>
    <w:rsid w:val="005E3C60"/>
    <w:rsid w:val="005E3FF6"/>
    <w:rsid w:val="005E4424"/>
    <w:rsid w:val="005E4527"/>
    <w:rsid w:val="005E45CD"/>
    <w:rsid w:val="005E4E6F"/>
    <w:rsid w:val="005E4F15"/>
    <w:rsid w:val="005E6102"/>
    <w:rsid w:val="005E63CE"/>
    <w:rsid w:val="005E6576"/>
    <w:rsid w:val="005E6A28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21A"/>
    <w:rsid w:val="005F2405"/>
    <w:rsid w:val="005F2586"/>
    <w:rsid w:val="005F2A73"/>
    <w:rsid w:val="005F2A7E"/>
    <w:rsid w:val="005F2CD5"/>
    <w:rsid w:val="005F2D1A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5C6C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34"/>
    <w:rsid w:val="00611BB0"/>
    <w:rsid w:val="006124FE"/>
    <w:rsid w:val="00612637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5D47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74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5F"/>
    <w:rsid w:val="0062192B"/>
    <w:rsid w:val="00621A61"/>
    <w:rsid w:val="00621B3B"/>
    <w:rsid w:val="00622064"/>
    <w:rsid w:val="006220C1"/>
    <w:rsid w:val="006221FC"/>
    <w:rsid w:val="00622234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13D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4C6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0F"/>
    <w:rsid w:val="00641590"/>
    <w:rsid w:val="0064173A"/>
    <w:rsid w:val="0064173C"/>
    <w:rsid w:val="00641785"/>
    <w:rsid w:val="006417D6"/>
    <w:rsid w:val="006417E2"/>
    <w:rsid w:val="00641BFF"/>
    <w:rsid w:val="00641D35"/>
    <w:rsid w:val="00642006"/>
    <w:rsid w:val="00642104"/>
    <w:rsid w:val="0064248F"/>
    <w:rsid w:val="00642688"/>
    <w:rsid w:val="00642E37"/>
    <w:rsid w:val="00642F8D"/>
    <w:rsid w:val="00643082"/>
    <w:rsid w:val="00643707"/>
    <w:rsid w:val="0064385E"/>
    <w:rsid w:val="00643A85"/>
    <w:rsid w:val="00643BD7"/>
    <w:rsid w:val="00643C03"/>
    <w:rsid w:val="00643CF7"/>
    <w:rsid w:val="00643D90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2F5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586"/>
    <w:rsid w:val="00664A28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2D2B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D06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849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82C"/>
    <w:rsid w:val="006B3B68"/>
    <w:rsid w:val="006B3C6A"/>
    <w:rsid w:val="006B3CB6"/>
    <w:rsid w:val="006B3FF4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710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7C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9BB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0C8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49BC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05A"/>
    <w:rsid w:val="007372EE"/>
    <w:rsid w:val="007378A5"/>
    <w:rsid w:val="00737C97"/>
    <w:rsid w:val="007408E4"/>
    <w:rsid w:val="007408E6"/>
    <w:rsid w:val="007409B3"/>
    <w:rsid w:val="00740B10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7D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574C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3C"/>
    <w:rsid w:val="00752FD5"/>
    <w:rsid w:val="00752FF7"/>
    <w:rsid w:val="00753588"/>
    <w:rsid w:val="00753914"/>
    <w:rsid w:val="00753ABA"/>
    <w:rsid w:val="007540CA"/>
    <w:rsid w:val="007545D7"/>
    <w:rsid w:val="0075489E"/>
    <w:rsid w:val="00754B31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2EB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BE0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2A"/>
    <w:rsid w:val="00782C6F"/>
    <w:rsid w:val="00782DA0"/>
    <w:rsid w:val="00782DF0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1D5"/>
    <w:rsid w:val="007875DB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14"/>
    <w:rsid w:val="00794C36"/>
    <w:rsid w:val="00794CE1"/>
    <w:rsid w:val="00794DE8"/>
    <w:rsid w:val="007955CA"/>
    <w:rsid w:val="007956C6"/>
    <w:rsid w:val="00795939"/>
    <w:rsid w:val="00795BD3"/>
    <w:rsid w:val="00795BFF"/>
    <w:rsid w:val="00795ECD"/>
    <w:rsid w:val="00795F13"/>
    <w:rsid w:val="007961BA"/>
    <w:rsid w:val="00796262"/>
    <w:rsid w:val="007963E9"/>
    <w:rsid w:val="00796584"/>
    <w:rsid w:val="00796629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9C3"/>
    <w:rsid w:val="007A2D8A"/>
    <w:rsid w:val="007A310C"/>
    <w:rsid w:val="007A32EE"/>
    <w:rsid w:val="007A3347"/>
    <w:rsid w:val="007A3465"/>
    <w:rsid w:val="007A347E"/>
    <w:rsid w:val="007A3495"/>
    <w:rsid w:val="007A361A"/>
    <w:rsid w:val="007A382B"/>
    <w:rsid w:val="007A38D5"/>
    <w:rsid w:val="007A39BD"/>
    <w:rsid w:val="007A3D27"/>
    <w:rsid w:val="007A3DE9"/>
    <w:rsid w:val="007A3DF0"/>
    <w:rsid w:val="007A40BE"/>
    <w:rsid w:val="007A40E7"/>
    <w:rsid w:val="007A4456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CE8"/>
    <w:rsid w:val="007B4E6B"/>
    <w:rsid w:val="007B5470"/>
    <w:rsid w:val="007B6221"/>
    <w:rsid w:val="007B62BC"/>
    <w:rsid w:val="007B660D"/>
    <w:rsid w:val="007B6910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9D0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C1E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54"/>
    <w:rsid w:val="007E66D2"/>
    <w:rsid w:val="007E6828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0DCD"/>
    <w:rsid w:val="007F11E8"/>
    <w:rsid w:val="007F1514"/>
    <w:rsid w:val="007F1786"/>
    <w:rsid w:val="007F19AA"/>
    <w:rsid w:val="007F1A1D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65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705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26A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4FF1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6E3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3F"/>
    <w:rsid w:val="008426FF"/>
    <w:rsid w:val="00842701"/>
    <w:rsid w:val="008429A0"/>
    <w:rsid w:val="00842CEF"/>
    <w:rsid w:val="00842FE3"/>
    <w:rsid w:val="00843134"/>
    <w:rsid w:val="008435C8"/>
    <w:rsid w:val="00843888"/>
    <w:rsid w:val="008438D6"/>
    <w:rsid w:val="00843BAC"/>
    <w:rsid w:val="00843FDC"/>
    <w:rsid w:val="00844310"/>
    <w:rsid w:val="00844709"/>
    <w:rsid w:val="008447DE"/>
    <w:rsid w:val="0084480D"/>
    <w:rsid w:val="008454CD"/>
    <w:rsid w:val="008456D7"/>
    <w:rsid w:val="00845711"/>
    <w:rsid w:val="0084588D"/>
    <w:rsid w:val="00845A37"/>
    <w:rsid w:val="00845EA1"/>
    <w:rsid w:val="008460A6"/>
    <w:rsid w:val="008460B8"/>
    <w:rsid w:val="008460C5"/>
    <w:rsid w:val="008463B2"/>
    <w:rsid w:val="00846745"/>
    <w:rsid w:val="008469A3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7C3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CB5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7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61"/>
    <w:rsid w:val="00890CB9"/>
    <w:rsid w:val="00890E76"/>
    <w:rsid w:val="008915C1"/>
    <w:rsid w:val="0089175F"/>
    <w:rsid w:val="008919A1"/>
    <w:rsid w:val="00891C41"/>
    <w:rsid w:val="00891E43"/>
    <w:rsid w:val="008927F9"/>
    <w:rsid w:val="00892903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7A5"/>
    <w:rsid w:val="00895DA0"/>
    <w:rsid w:val="00895DB0"/>
    <w:rsid w:val="00895F09"/>
    <w:rsid w:val="00895FA0"/>
    <w:rsid w:val="0089603A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6EA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8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AB9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6C6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581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8B8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0D60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2B09"/>
    <w:rsid w:val="00932E92"/>
    <w:rsid w:val="00933209"/>
    <w:rsid w:val="00933310"/>
    <w:rsid w:val="009333DF"/>
    <w:rsid w:val="009334C2"/>
    <w:rsid w:val="009335E7"/>
    <w:rsid w:val="009336A2"/>
    <w:rsid w:val="00933E21"/>
    <w:rsid w:val="009340B4"/>
    <w:rsid w:val="00934474"/>
    <w:rsid w:val="00934740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672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6D"/>
    <w:rsid w:val="009555D7"/>
    <w:rsid w:val="009555F9"/>
    <w:rsid w:val="00955A1E"/>
    <w:rsid w:val="00955D18"/>
    <w:rsid w:val="00955DF5"/>
    <w:rsid w:val="00955F1D"/>
    <w:rsid w:val="009561B3"/>
    <w:rsid w:val="009561D2"/>
    <w:rsid w:val="0095631B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4D8B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DC6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205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1EF1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D37"/>
    <w:rsid w:val="009C6E06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2CF2"/>
    <w:rsid w:val="009D3216"/>
    <w:rsid w:val="009D32BE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8F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508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6D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59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A5E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07F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5F4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9D1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BC8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2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355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66A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B29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2CD"/>
    <w:rsid w:val="00A76BE6"/>
    <w:rsid w:val="00A771A3"/>
    <w:rsid w:val="00A77318"/>
    <w:rsid w:val="00A774ED"/>
    <w:rsid w:val="00A77594"/>
    <w:rsid w:val="00A777E3"/>
    <w:rsid w:val="00A77859"/>
    <w:rsid w:val="00A7797A"/>
    <w:rsid w:val="00A77AAF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D68"/>
    <w:rsid w:val="00A84EE5"/>
    <w:rsid w:val="00A852FA"/>
    <w:rsid w:val="00A8540E"/>
    <w:rsid w:val="00A85D83"/>
    <w:rsid w:val="00A860E0"/>
    <w:rsid w:val="00A8626A"/>
    <w:rsid w:val="00A8627C"/>
    <w:rsid w:val="00A864EE"/>
    <w:rsid w:val="00A8670D"/>
    <w:rsid w:val="00A8685E"/>
    <w:rsid w:val="00A86939"/>
    <w:rsid w:val="00A86994"/>
    <w:rsid w:val="00A86A04"/>
    <w:rsid w:val="00A86D5E"/>
    <w:rsid w:val="00A870AA"/>
    <w:rsid w:val="00A875AD"/>
    <w:rsid w:val="00A878BA"/>
    <w:rsid w:val="00A87C22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5922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26CF"/>
    <w:rsid w:val="00AC3867"/>
    <w:rsid w:val="00AC3DD8"/>
    <w:rsid w:val="00AC3F08"/>
    <w:rsid w:val="00AC41BD"/>
    <w:rsid w:val="00AC4338"/>
    <w:rsid w:val="00AC4530"/>
    <w:rsid w:val="00AC454C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2FE"/>
    <w:rsid w:val="00AD06A6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854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4D1D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654"/>
    <w:rsid w:val="00B11974"/>
    <w:rsid w:val="00B11B67"/>
    <w:rsid w:val="00B11D6B"/>
    <w:rsid w:val="00B12297"/>
    <w:rsid w:val="00B1232A"/>
    <w:rsid w:val="00B12337"/>
    <w:rsid w:val="00B124AB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5AC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31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2BA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EB8"/>
    <w:rsid w:val="00B47524"/>
    <w:rsid w:val="00B476D4"/>
    <w:rsid w:val="00B47811"/>
    <w:rsid w:val="00B47901"/>
    <w:rsid w:val="00B50264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14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AD9"/>
    <w:rsid w:val="00B65B3D"/>
    <w:rsid w:val="00B66215"/>
    <w:rsid w:val="00B6639C"/>
    <w:rsid w:val="00B6708C"/>
    <w:rsid w:val="00B673A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30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4E0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319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853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26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DE0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D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6F"/>
    <w:rsid w:val="00C009B3"/>
    <w:rsid w:val="00C009D3"/>
    <w:rsid w:val="00C00F01"/>
    <w:rsid w:val="00C0101E"/>
    <w:rsid w:val="00C012FA"/>
    <w:rsid w:val="00C0148E"/>
    <w:rsid w:val="00C01566"/>
    <w:rsid w:val="00C016FF"/>
    <w:rsid w:val="00C01764"/>
    <w:rsid w:val="00C019EA"/>
    <w:rsid w:val="00C0218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5A53"/>
    <w:rsid w:val="00C06168"/>
    <w:rsid w:val="00C062A3"/>
    <w:rsid w:val="00C0661C"/>
    <w:rsid w:val="00C066CA"/>
    <w:rsid w:val="00C068E0"/>
    <w:rsid w:val="00C06C4E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071"/>
    <w:rsid w:val="00C1117D"/>
    <w:rsid w:val="00C11914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25C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27FC2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7FE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1E1F"/>
    <w:rsid w:val="00C823C1"/>
    <w:rsid w:val="00C82753"/>
    <w:rsid w:val="00C827E6"/>
    <w:rsid w:val="00C82AA4"/>
    <w:rsid w:val="00C82C7B"/>
    <w:rsid w:val="00C82D46"/>
    <w:rsid w:val="00C837E8"/>
    <w:rsid w:val="00C841E9"/>
    <w:rsid w:val="00C84450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00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5B1D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D49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3F29"/>
    <w:rsid w:val="00CF42CA"/>
    <w:rsid w:val="00CF4389"/>
    <w:rsid w:val="00CF4822"/>
    <w:rsid w:val="00CF4861"/>
    <w:rsid w:val="00CF4A36"/>
    <w:rsid w:val="00CF4F4C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83B"/>
    <w:rsid w:val="00D05C64"/>
    <w:rsid w:val="00D05FBD"/>
    <w:rsid w:val="00D0622C"/>
    <w:rsid w:val="00D06557"/>
    <w:rsid w:val="00D06663"/>
    <w:rsid w:val="00D06C8C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405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D4B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CC7"/>
    <w:rsid w:val="00D96EC6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C65"/>
    <w:rsid w:val="00DB7D15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68"/>
    <w:rsid w:val="00DD4FCE"/>
    <w:rsid w:val="00DD5118"/>
    <w:rsid w:val="00DD5253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8F9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09"/>
    <w:rsid w:val="00E01E35"/>
    <w:rsid w:val="00E020B1"/>
    <w:rsid w:val="00E022B2"/>
    <w:rsid w:val="00E02309"/>
    <w:rsid w:val="00E02832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AEB"/>
    <w:rsid w:val="00E12EB2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B90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37CB4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84A"/>
    <w:rsid w:val="00E64CCF"/>
    <w:rsid w:val="00E64E2A"/>
    <w:rsid w:val="00E64F63"/>
    <w:rsid w:val="00E651CC"/>
    <w:rsid w:val="00E652D8"/>
    <w:rsid w:val="00E65730"/>
    <w:rsid w:val="00E657B8"/>
    <w:rsid w:val="00E66479"/>
    <w:rsid w:val="00E66484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4DB"/>
    <w:rsid w:val="00E71815"/>
    <w:rsid w:val="00E718CA"/>
    <w:rsid w:val="00E71A4B"/>
    <w:rsid w:val="00E71D6E"/>
    <w:rsid w:val="00E71DEC"/>
    <w:rsid w:val="00E72380"/>
    <w:rsid w:val="00E72533"/>
    <w:rsid w:val="00E73456"/>
    <w:rsid w:val="00E73828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4C45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91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AE4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17B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4BAE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7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1D4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0E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53A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25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8A"/>
    <w:rsid w:val="00F27AC6"/>
    <w:rsid w:val="00F27B3E"/>
    <w:rsid w:val="00F27DB7"/>
    <w:rsid w:val="00F27E4E"/>
    <w:rsid w:val="00F27E6E"/>
    <w:rsid w:val="00F27FA4"/>
    <w:rsid w:val="00F302DF"/>
    <w:rsid w:val="00F308FB"/>
    <w:rsid w:val="00F3097F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63C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7A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E23"/>
    <w:rsid w:val="00F37E66"/>
    <w:rsid w:val="00F4001A"/>
    <w:rsid w:val="00F40579"/>
    <w:rsid w:val="00F407F8"/>
    <w:rsid w:val="00F40A3D"/>
    <w:rsid w:val="00F41077"/>
    <w:rsid w:val="00F41130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AD6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247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DD0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00D"/>
    <w:rsid w:val="00F85347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A95"/>
    <w:rsid w:val="00FE0C6C"/>
    <w:rsid w:val="00FE0F61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B"/>
    <w:rsid w:val="00FE79FD"/>
    <w:rsid w:val="00FE7A00"/>
    <w:rsid w:val="00FE7CA5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CE9D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uiPriority w:val="99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794C14"/>
    <w:pPr>
      <w:widowControl w:val="0"/>
      <w:shd w:val="clear" w:color="auto" w:fill="FFFFFF"/>
      <w:spacing w:before="480" w:after="300"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C90D-3297-46EB-8480-DF06E1C9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2150</cp:revision>
  <cp:lastPrinted>2025-04-24T05:10:00Z</cp:lastPrinted>
  <dcterms:created xsi:type="dcterms:W3CDTF">2021-03-02T04:05:00Z</dcterms:created>
  <dcterms:modified xsi:type="dcterms:W3CDTF">2025-04-30T04:43:00Z</dcterms:modified>
</cp:coreProperties>
</file>